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3225" w14:textId="06e3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мәслихатының 2016 жылғы 14 сәуірдегі "Железинка аудандық мәслихатының 2016 жылғы 16 ақпандағы "Железинка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356-5/48 шешіміне өзгерістер енгізу туралы" № 13/6 шешімінің күші жойылды деп тану туралы</w:t>
      </w:r>
    </w:p>
    <w:p>
      <w:pPr>
        <w:spacing w:after="0"/>
        <w:ind w:left="0"/>
        <w:jc w:val="both"/>
      </w:pPr>
      <w:r>
        <w:rPr>
          <w:rFonts w:ascii="Times New Roman"/>
          <w:b w:val="false"/>
          <w:i w:val="false"/>
          <w:color w:val="000000"/>
          <w:sz w:val="28"/>
        </w:rPr>
        <w:t>Павлодар облысы Железин аудандық мәслихатының 2019 жылғы 11 қаңтардағы № 315/6 шешімі. Павлодар облысының Әділет департаментінде 2019 жылғы 21 қаңтарда № 6240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Железин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ауданы мәслихатының 2016 жылғы 14 сәуірдегі "Железинка аудандық мәслихатының 2016 жылғы 16 ақпандағы "Железинка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356-5/48 шешіміне өзгерістер енгізу туралы" № 13/6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5110 болып тіркелген, 2016 жылғы 17 мамырда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және экология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Тлебалдина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