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cf33" w14:textId="f2bcf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2020 - 2022 жылдарға арналған Баянауыл ауданының ауылдық округтері және Майқайың кентінің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2019 жылғы 30 желтоқсандағы № 304/54 шешімі. Павлодар облысының Әділет департаментінде 2019 жылғы 5 қаңтарда № 6702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2020 - 2022 жылдарға арналған Баянауыл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қосымшаларға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748349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727621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754258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5909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Павлодар облысы Баянауыл аудандық мәслихатының 21.12.2020 </w:t>
      </w:r>
      <w:r>
        <w:rPr>
          <w:rFonts w:ascii="Times New Roman"/>
          <w:b w:val="false"/>
          <w:i w:val="false"/>
          <w:color w:val="000000"/>
          <w:sz w:val="28"/>
        </w:rPr>
        <w:t>№ 366/64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2020 - 2022 жылдарға арналған Ақсаң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– қосымшаларға сәйкес, соның ішінде 2020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40677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40677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- Павлодар облысы Баянауыл аудандық мәслихатының 21.12.2020 </w:t>
      </w:r>
      <w:r>
        <w:rPr>
          <w:rFonts w:ascii="Times New Roman"/>
          <w:b w:val="false"/>
          <w:i w:val="false"/>
          <w:color w:val="000000"/>
          <w:sz w:val="28"/>
        </w:rPr>
        <w:t>№ 366/64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2020 - 2022 жылдарға арналған Бірлік ауылдық округінің бюджеті тиісінше 7, 8, 9 – қосымшаларға сәйкес, соның ішінде 2020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36547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34936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3 - тармақ жаңа редакцияда - Павлодар облысы Баянауыл аудандық мәслихатының 16.09.2020 </w:t>
      </w:r>
      <w:r>
        <w:rPr>
          <w:rFonts w:ascii="Times New Roman"/>
          <w:b w:val="false"/>
          <w:i w:val="false"/>
          <w:color w:val="000000"/>
          <w:sz w:val="28"/>
        </w:rPr>
        <w:t>№ 346/59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2020 - 2022 жылдарға арналған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қосымшаларға сәйкес, соның ішінде 2020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34232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4 - тармақ жаңа редакцияда - Павлодар облысы Баянауыл аудандық мәслихатының 21.12.2020 </w:t>
      </w:r>
      <w:r>
        <w:rPr>
          <w:rFonts w:ascii="Times New Roman"/>
          <w:b w:val="false"/>
          <w:i w:val="false"/>
          <w:color w:val="000000"/>
          <w:sz w:val="28"/>
        </w:rPr>
        <w:t>№ 366/64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2020 - 2022 жылдарға арналған Жаңатілек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қосымшаларға сәйкес, соның ішінде 2020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30830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30830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5 - тармақ жаңа редакцияда - Павлодар облысы Баянауыл аудандық мәслихатының 21.12.2020 </w:t>
      </w:r>
      <w:r>
        <w:rPr>
          <w:rFonts w:ascii="Times New Roman"/>
          <w:b w:val="false"/>
          <w:i w:val="false"/>
          <w:color w:val="000000"/>
          <w:sz w:val="28"/>
        </w:rPr>
        <w:t>№ 366/64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2020 - 2022 жылдарға арналған Қаратомар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– қосымшаларға сәйкес, соның ішінде 2020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30628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30628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6 - тармақ жаңа редакцияда - Павлодар облысы Баянауыл аудандық мәслихатының 21.12.2020 </w:t>
      </w:r>
      <w:r>
        <w:rPr>
          <w:rFonts w:ascii="Times New Roman"/>
          <w:b w:val="false"/>
          <w:i w:val="false"/>
          <w:color w:val="000000"/>
          <w:sz w:val="28"/>
        </w:rPr>
        <w:t>№ 366/64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2020 - 2022 жылдарға арналған Күркелі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қосымшаларға сәйкес, соның ішінде 2020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36374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36374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7 - тармақ жаңа редакцияда - Павлодар облысы Баянауыл аудандық мәслихатының 21.12.2020 </w:t>
      </w:r>
      <w:r>
        <w:rPr>
          <w:rFonts w:ascii="Times New Roman"/>
          <w:b w:val="false"/>
          <w:i w:val="false"/>
          <w:color w:val="000000"/>
          <w:sz w:val="28"/>
        </w:rPr>
        <w:t>№ 366/64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2020 - 2022 жылдарға арналған Құндыкөл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қосымшаларға сәйкес, соның ішінде 2020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147703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146570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147703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8 - тармақ жаңа редакцияда - Павлодар облысы Баянауыл аудандық мәслихатының 21.12.2020 </w:t>
      </w:r>
      <w:r>
        <w:rPr>
          <w:rFonts w:ascii="Times New Roman"/>
          <w:b w:val="false"/>
          <w:i w:val="false"/>
          <w:color w:val="000000"/>
          <w:sz w:val="28"/>
        </w:rPr>
        <w:t>№ 366/64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2020 - 2022 жылдарға арналған Қызылтау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– қосымшаларға сәйкес, соның ішінде 2020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33664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9 - тармақ жаңа редакцияда - Павлодар облысы Баянауыл аудандық мәслихатының 21.12.2020 </w:t>
      </w:r>
      <w:r>
        <w:rPr>
          <w:rFonts w:ascii="Times New Roman"/>
          <w:b w:val="false"/>
          <w:i w:val="false"/>
          <w:color w:val="000000"/>
          <w:sz w:val="28"/>
        </w:rPr>
        <w:t>№ 366/64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2020 - 2022 жылдарға арналған Сәтбаев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қосымшаларға сәйкес, соның ішінде 2020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39275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10 - тармақ жаңа редакцияда - Павлодар облысы Баянауыл аудандық мәслихатының 21.12.2020 </w:t>
      </w:r>
      <w:r>
        <w:rPr>
          <w:rFonts w:ascii="Times New Roman"/>
          <w:b w:val="false"/>
          <w:i w:val="false"/>
          <w:color w:val="000000"/>
          <w:sz w:val="28"/>
        </w:rPr>
        <w:t>№ 366/64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2020 - 2022 жылдарға арналған Торайғыр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қосымшаларға сәйкес, соның ішінде 2020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308279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307892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308279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11 - тармақ жаңа редакцияда - Павлодар облысы Баянауыл аудандық мәслихатының 21.12.2020 </w:t>
      </w:r>
      <w:r>
        <w:rPr>
          <w:rFonts w:ascii="Times New Roman"/>
          <w:b w:val="false"/>
          <w:i w:val="false"/>
          <w:color w:val="000000"/>
          <w:sz w:val="28"/>
        </w:rPr>
        <w:t>№ 366/64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2020 - 2022 жылдарға арналған Ұзынбұлақ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– қосымшаларға сәйкес, соның ішінде 2020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36080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12 - тармақ жаңа редакцияда - Павлодар облысы Баянауыл аудандық мәслихатының 21.12.2020 </w:t>
      </w:r>
      <w:r>
        <w:rPr>
          <w:rFonts w:ascii="Times New Roman"/>
          <w:b w:val="false"/>
          <w:i w:val="false"/>
          <w:color w:val="000000"/>
          <w:sz w:val="28"/>
        </w:rPr>
        <w:t>№ 366/64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2020 - 2022 жылдарға арналған Майқайың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– қосымшаларға сәйкес, соның ішінде 2020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617246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594022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622400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5154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13 - тармақ жаңа редакцияда - Павлодар облысы Баянауыл аудандық мәслихатының 21.12.2020 </w:t>
      </w:r>
      <w:r>
        <w:rPr>
          <w:rFonts w:ascii="Times New Roman"/>
          <w:b w:val="false"/>
          <w:i w:val="false"/>
          <w:color w:val="000000"/>
          <w:sz w:val="28"/>
        </w:rPr>
        <w:t>№ 366/64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2020 жылға арналған ауылдық округтері мен Майкайың кентінің бюджеттеріне аудандық бюджеттен бөлінген бюджеттік субвенциялардың жалпы сомасы 842085 мың теңге мөлшерінде ескерілсін, соның ішінде: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Баянауыл ауылдық округі – 258250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Ақсаң ауылдық округі – 30319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ауылдық округі – 25482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Жаңажол ауылдық округі – 25854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Жаңатілек ауылдық округі – 22738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Қаратомар ауылдық округі – 22679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Күркелі ауылдық округі – 26146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Құндыкөл ауылдық округі – 24253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Қызылтау ауылдық округі – 24849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ауылдық округі – 26073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 ауылдық округі – 31874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Ұзынбұлақ ауылдық округі – 23650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Майқайың кенті – 299918 мың теңге.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Азаматтық қызметшілер болып табылатын және ауылдық елдi мекендерде жұмыс iстейтiн денсаулық сақтау, әлеуметтiк қамсыздандыру, бiлiм беру, мәдениет, спорт, ветеринария, орман шаруашылығы және ерекше қорғалатын табиғи аумақтар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көзделсін.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Шешімнің орындалуын бақылау аудандық мәслихаттың әлеуметтік-экономикалық даму мәселелері, бюджетті жоспарлау және әлеуметтік саясат жөніндегі тұрақты комиссиясына жүктелсін.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Осы шешім 2020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Баянауыл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Баянауыл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(өзгерiстермен)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Павлодар облысы Баянауыл аудандық мәслихатының 21.12.2020 </w:t>
      </w:r>
      <w:r>
        <w:rPr>
          <w:rFonts w:ascii="Times New Roman"/>
          <w:b w:val="false"/>
          <w:i w:val="false"/>
          <w:color w:val="ff0000"/>
          <w:sz w:val="28"/>
        </w:rPr>
        <w:t>№ 366/64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Баянауыл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Баянауыл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Ақсаң ауылдық округінің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бюджеті (өзгерiстермен)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- Павлодар облысы Баянауыл аудандық мәслихатының 21.12.2020 </w:t>
      </w:r>
      <w:r>
        <w:rPr>
          <w:rFonts w:ascii="Times New Roman"/>
          <w:b w:val="false"/>
          <w:i w:val="false"/>
          <w:color w:val="ff0000"/>
          <w:sz w:val="28"/>
        </w:rPr>
        <w:t>№ 366/64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Ақсаң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Ақсаң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Бірлік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(өзгерiстермен)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7 -қосымша жаңа редакцияда - Павлодар облысы Баянауыл аудандық мәслихатының 16.09.2020 </w:t>
      </w:r>
      <w:r>
        <w:rPr>
          <w:rFonts w:ascii="Times New Roman"/>
          <w:b w:val="false"/>
          <w:i w:val="false"/>
          <w:color w:val="ff0000"/>
          <w:sz w:val="28"/>
        </w:rPr>
        <w:t>№ 346/59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Бірлік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Бірлік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Жаңажол ауылдық округінің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бюджеті (өзгерiстермен)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10 - қосымша жаңа редакцияда - Павлодар облысы Баянауыл аудандық мәслихатының 21.12.2020 </w:t>
      </w:r>
      <w:r>
        <w:rPr>
          <w:rFonts w:ascii="Times New Roman"/>
          <w:b w:val="false"/>
          <w:i w:val="false"/>
          <w:color w:val="ff0000"/>
          <w:sz w:val="28"/>
        </w:rPr>
        <w:t>№ 366/64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Жаңатілек ауылдық округінің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бюджеті (өзгерiстермен)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13 - қосымша жаңа редакцияда - Павлодар облысы Баянауыл аудандық мәслихатының 21.12.2020 </w:t>
      </w:r>
      <w:r>
        <w:rPr>
          <w:rFonts w:ascii="Times New Roman"/>
          <w:b w:val="false"/>
          <w:i w:val="false"/>
          <w:color w:val="ff0000"/>
          <w:sz w:val="28"/>
        </w:rPr>
        <w:t>№ 366/64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Жаңатілек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Жаңатілек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Қаратомар ауылдық округінің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бюджеті (өзгерiстермен)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16 - қосымша жаңа редакцияда - Павлодар облысы Баянауыл аудандық мәслихатының 21.12.2020 </w:t>
      </w:r>
      <w:r>
        <w:rPr>
          <w:rFonts w:ascii="Times New Roman"/>
          <w:b w:val="false"/>
          <w:i w:val="false"/>
          <w:color w:val="ff0000"/>
          <w:sz w:val="28"/>
        </w:rPr>
        <w:t>№ 366/64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Қаратомар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Қаратомар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Күркелі ауылдық округінің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бюджеті (өзгерiстермен)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19 - қосымша жаңа редакцияда - Павлодар облысы Баянауыл аудандық мәслихатының 21.12.2020 </w:t>
      </w:r>
      <w:r>
        <w:rPr>
          <w:rFonts w:ascii="Times New Roman"/>
          <w:b w:val="false"/>
          <w:i w:val="false"/>
          <w:color w:val="ff0000"/>
          <w:sz w:val="28"/>
        </w:rPr>
        <w:t>№ 366/64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Күркелі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Күркелі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Құндыкөл ауылдық округінің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бюджеті (өзгерiстермен)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22 - қосымша жаңа редакцияда - Павлодар облысы Баянауыл аудандық мәслихатының 21.12.2020 </w:t>
      </w:r>
      <w:r>
        <w:rPr>
          <w:rFonts w:ascii="Times New Roman"/>
          <w:b w:val="false"/>
          <w:i w:val="false"/>
          <w:color w:val="ff0000"/>
          <w:sz w:val="28"/>
        </w:rPr>
        <w:t>№ 366/64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Құндыкөл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Құндыкөл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Қызылтау ауылдық округінің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бюджеті (өзгерiстермен)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25 - қосымша жаңа редакцияда - Павлодар облысы Баянауыл аудандық мәслихатының 21.12.2020 </w:t>
      </w:r>
      <w:r>
        <w:rPr>
          <w:rFonts w:ascii="Times New Roman"/>
          <w:b w:val="false"/>
          <w:i w:val="false"/>
          <w:color w:val="ff0000"/>
          <w:sz w:val="28"/>
        </w:rPr>
        <w:t>№ 366/64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Сәтбаев ауылдық округінің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бюджеті (өзгерiстермен)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28 - қосымша жаңа редакцияда - Павлодар облысы Баянауыл аудандық мәслихатының 21.12.2020 </w:t>
      </w:r>
      <w:r>
        <w:rPr>
          <w:rFonts w:ascii="Times New Roman"/>
          <w:b w:val="false"/>
          <w:i w:val="false"/>
          <w:color w:val="ff0000"/>
          <w:sz w:val="28"/>
        </w:rPr>
        <w:t>№ 366/64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Сәтбаев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Сәтбаев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Торайғыр ауылдық округінің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бюджеті (өзгерiстермен)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31 - қосымша жаңа редакцияда - Павлодар облысы Баянауыл аудандық мәслихатының 21.12.2020 </w:t>
      </w:r>
      <w:r>
        <w:rPr>
          <w:rFonts w:ascii="Times New Roman"/>
          <w:b w:val="false"/>
          <w:i w:val="false"/>
          <w:color w:val="ff0000"/>
          <w:sz w:val="28"/>
        </w:rPr>
        <w:t>№ 366/64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Торайғыр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Торайғыр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Ұзынбұлақ ауылдық округінің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бюджеті (өзгерiстермен)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34 - қосымша жаңа редакцияда - Павлодар облысы Баянауыл аудандық мәслихатының 21.12.2020 </w:t>
      </w:r>
      <w:r>
        <w:rPr>
          <w:rFonts w:ascii="Times New Roman"/>
          <w:b w:val="false"/>
          <w:i w:val="false"/>
          <w:color w:val="ff0000"/>
          <w:sz w:val="28"/>
        </w:rPr>
        <w:t>№ 366/64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Ұзынбұлақ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Ұзынбұлақ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Майқайың кентінің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бюджеті (өзгерiстермен)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37 - қосымша жаңа редакцияда - Павлодар облысы Баянауыл аудандық мәслихатының 21.12.2020 </w:t>
      </w:r>
      <w:r>
        <w:rPr>
          <w:rFonts w:ascii="Times New Roman"/>
          <w:b w:val="false"/>
          <w:i w:val="false"/>
          <w:color w:val="ff0000"/>
          <w:sz w:val="28"/>
        </w:rPr>
        <w:t>№ 366/64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Майқайың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Майқайың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