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c25" w14:textId="cd1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Баянауыл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2019 жылғы 23 желтоқсандағы № 300/53 шешімі. Павлодар облысының Әділет департаментінде 2019 жылғы 25 желтоқсанда № 6676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Баянауыл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12937510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1606230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11300645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13062711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192437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Баянауыл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облыстық бюджеттен берілген субвенциялар көлемі 4559749 мың теңге көлемінде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мың теңге – Майқайың кентінің жарықтандыру жөнінде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105639 мың теңге – жергілікті атқарушы органдардың мемлекеттік қызметшілеріне факторлық-балдық шкала бойынша еңбекақы төлеуді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8878 мың теңге – ағымдағы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ауылдық жерлерде оқушыларды жақын жердегі мектепке дейін тегін алып баруды және одан алып қайтуды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168960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619109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198697 мың теңге – коммуналдық шаруашылық іс-шараларын өткізуге және автомобиль жолдарын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Баянауыл аудандық мәслихатының 18.11.2020 </w:t>
      </w:r>
      <w:r>
        <w:rPr>
          <w:rFonts w:ascii="Times New Roman"/>
          <w:b w:val="false"/>
          <w:i w:val="false"/>
          <w:color w:val="00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округтері мен Майкайың кентінің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жергілікті атқарушы органының 2020 жылға арналған резерві 54707 мың теңге сомада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Баянауыл аудандық мәслихатының 29.04.2020 </w:t>
      </w:r>
      <w:r>
        <w:rPr>
          <w:rFonts w:ascii="Times New Roman"/>
          <w:b w:val="false"/>
          <w:i w:val="false"/>
          <w:color w:val="000000"/>
          <w:sz w:val="28"/>
        </w:rPr>
        <w:t>№ 318/56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округтері мен Майкайың кентінің бюджеттеріне аудандық бюджеттен бөлінген бюджеттік субвенциялардың көлемі 842085 мың теңге жалпы сомасында ескерілсін,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258250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30319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25482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25854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22738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22679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26146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24253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24849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26073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31874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23650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299918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ауылдық округтері мен Майкайың кентінің бюджеттеріне аудандық бюджеттен бөлінген бюджеттік субвенциялардың көлемі 814450 мың теңге жалпы сомасында ескерілсін,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254374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28526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23423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24482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20326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21402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23954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22081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21928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23845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30179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21667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298263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ауылдық округтері мен Майкайың кентінің бюджеттеріне аудандық бюджеттен бөлінген бюджеттік субвенциялардың көлемі 827210 мың теңге жалпы сомасында ескерілсін, соның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260436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29055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23651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24916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20520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21741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24284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22353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22085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24235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30667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21918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301349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Шешімнің орындалуын бақылау аудандық мәслихаттың әлеуметтік-экономикалық даму мәселелері, бюджетті жоспарлау және әлеуметтік саясат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Баянауыл аудандық мәслихатының 18.11.2020 </w:t>
      </w:r>
      <w:r>
        <w:rPr>
          <w:rFonts w:ascii="Times New Roman"/>
          <w:b w:val="false"/>
          <w:i w:val="false"/>
          <w:color w:val="ff0000"/>
          <w:sz w:val="28"/>
        </w:rPr>
        <w:t>№ 361/62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Баянауыл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-46 154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 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