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4b01" w14:textId="eac4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2018 жылғы 25 желтоқсандағы "2019 - 2021 жылдарға арналған Баянауыл аудандық бюджеті туралы" № 220/39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2019 жылғы 20 тамыздағы № 270/49 шешімі. Павлодар облысының Әділет департаментінде 2019 жылғы 23 тамызда № 6512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2018 жылғы 25 желтоқсандағы "2019 - 2021 жылдарға арналған Баянауыл аудандық бюджеті туралы" № 220/39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6203 болып тіркелген, 2019 жылғы 10 қаңтарда Қазақстан Республикасының нормативтік-құқықтық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"9158069" деген сандар "9998174"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"1229449" деген сандар "1331049"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"23841" деген сандар "25841"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"3000" деген сандар "10391"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"7901779" деген сандар "8630893"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"9193525" деген сандар "10033630"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мәселелері, бюджетті жоспарлау және әлеуметтік саясат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 № 270/49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Баянауыл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8 630 893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