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095e" w14:textId="5d10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2018 жылғы 29 желтоқсандағы "2019 - 2021 жылдарға арналған Баянауыл ауылдық округі және Майқайың кенті бюджеті туралы" № 228/40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2019 жылғы 24 маусымдағы № 256/46 шешімі. Павлодар облысының Әділет департаментінде 2019 жылғы 26 маусымда № 6451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2018 жылғы 29 желтоқсандағы "2019 - 2021 жылдарға арналған Баянауыл ауылдық округі және Майқайың кенті бюджеті туралы" № 228/40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6218 болып тіркелген, 2019 жылғы 14 қаңтарда Қазақстан Республикасының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"201481" деген сандар "745445"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"170721" деген сандар "714685"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"201481" деген сандар "748923"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"нөлге тең" деген сөздері "-3478 мың теңге" сөздерімен және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"нөлге тең" деген сөздері "3478 мың теңге" сөздерімен және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"236023" деген сандар "289107"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"23100" деген сандар "27801"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"212823" деген сандар "261206"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"236023" деген сандар "293320"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"нөлге тең" деген сөздері "-4213 мың теңге" сөздерімен және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"нөлге тең" деген сөздері "4213 мың теңге" сөздерімен және сандармен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мәселелері, бюджетті жоспарлау және әлеуметтік саясат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№ 256/46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Баянауыл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№ 256/46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Майқайың кентінің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