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b4ff" w14:textId="a25b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2018 жылғы 25 желтоқсандағы "2019 - 2021 жылдарға арналған Баянауыл аудандық бюджеті туралы" № 220/39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2019 жылғы 20 маусымдағы № 253/45 шешімі. Павлодар облысының Әділет департаментінде 2019 жылғы 21 маусымда № 6433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2018 жылғы 25 желтоқсандағы "2019 - 2021 жылдарға арналған Баянауыл аудандық бюджеті туралы" № 220/39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6203 болып тіркелген, 2019 жылғы 10 қаңтарда Қазақстан Республикасының нормативтік-құқықтық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"7587278" деген сандар "9158069"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"1252150" деген сандар "1229449"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"17841" деген сандар "23841"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"1320" деген сандар "3000"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"6315967" деген сандар "7901779"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"7587278" деген сандар "9193525"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"103334" деген сандар "103335"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"140137" деген сандар "140138"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"-103334" деген сандар "-138791"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"103334" деген сандар "138791"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253/45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Баянауыл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253/45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ауданның ауылдық округтердің бюджеттік 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253/45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 арасында жергілікті</w:t>
      </w:r>
      <w:r>
        <w:br/>
      </w:r>
      <w:r>
        <w:rPr>
          <w:rFonts w:ascii="Times New Roman"/>
          <w:b/>
          <w:i w:val="false"/>
          <w:color w:val="000000"/>
        </w:rPr>
        <w:t>өзін-өзі басқару органдарына трансферттерді бөлу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