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9fbf" w14:textId="25e9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Баянауыл ауданының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2019 жылғы 25 сәуірдегі № 135/4 қаулысы. Павлодар облысының Әділет департаментінде 2019 жылғы 30 сәуірде № 6322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Баянауыл ауданының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К. Ахметовке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</w:t>
      </w:r>
      <w:r>
        <w:br/>
      </w:r>
      <w:r>
        <w:rPr>
          <w:rFonts w:ascii="Times New Roman"/>
          <w:b/>
          <w:i w:val="false"/>
          <w:color w:val="000000"/>
        </w:rPr>
        <w:t xml:space="preserve">Баянауыл ауданының жайылым айналымдарының схемасы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