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e4f" w14:textId="cad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Жолболды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Жолболды ауылдық округі әкімінің 2019 жылғы 20 қыркүйектегі № 2 шешімі. Павлодар облысының Әділет департаментінде 2019 жылғы 26 қыркүйекте № 6550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Жолболды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Жолболды ауылдық округінің аумағында жер учаскесін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Жолболды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Ахтанов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848"/>
        <w:gridCol w:w="3391"/>
        <w:gridCol w:w="1780"/>
        <w:gridCol w:w="1688"/>
        <w:gridCol w:w="2591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пайдалану және ұстау үшін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округі, Жолболды ауылы, Коммунистическая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