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4a5f" w14:textId="3da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Ақжол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Ақжол ауылдық округі әкімінің 2019 жылғы 25 қарашадағы № 4 шешімі. Павлодар облысының Әділет департаментінде 2019 жылғы 29 қарашада № 6640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Ақжол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Ақжол ауылдық округінің аумағында жер учаскесін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Ақжол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2019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ұстау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округі, Ақжол ауылы, Молодежная көшесі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ұстау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округі, Ақжол ауылы, Мектеп көшесі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ұстау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округі, Ақжол ауылы, Мир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