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7b23" w14:textId="8de7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Ақтоғай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30 желтоқсандағы № 284/60 шешімі. Павлодар облысының Әділет департаментінде 2020 жылғы 5 қаңтарда № 6701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- 556431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- 544887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- 558895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Ақжол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- 46615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- 44484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Жалаулы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- 50806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Жолболды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- 37292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- 36356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- 65552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Қожамжар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- 42255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Мүткенов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- 51427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- 49037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ауылдық округтердің бюджетінде аудан бюджетінен ауылдық округі бюджетіне берілетін субвенциялардың көлемі жалпы 348723 мың теңге сомада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- 183204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- 30341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- 25271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- 21808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- 30301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- 25365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- 32433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ауылдық округтер бюджетінде жоғары тұрған бюджеттерден жалпы сомасы 486440 мың теңге ағымдағы нысаналы трансферттер келесі мөлшерлерде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272127 мың теңге - "Ауыл-Ел бесігі" жобасы шеңберінде ауылдық елді мекендердегі әлеуметтік және инженерлік инфрақұрылым бойынша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54183 мың теңге -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41522 мың теңге - Ақтоғай ауылдық округінің, Ақжол ауылдық округінің, Жалаулы ауылдық округінің, Жолболды ауылдық округінің, Қараоба ауылдық округінің, Қожамжар ауылдық округінің және Мүткенов ауылдық округінің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32046 мың теңге – ауыл ішіндегі автомобиль жолдарына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42879 мың теңге – Ақтоғай ауылдық округінің, Ақжол ауылдық округінің, Жалаулы ауылдық округінің, Жолболды ауылдық округінің, Қараоба ауылдық округінің, Қожамжар ауылдық округінің және Мүткенов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33000 мың теңге – Ақтоғай ауылдық округінің, Ақжол ауылдық округінің, Жалаулы ауылдық округінің, Жолболды ауылдық округінің, Қараоба ауылдық округінің, Қожамжар ауылдық округінің және Мүткенов ауылдық округінің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мың теңге - мектепке дейінгі білім беру мемлекеттік ұйымдары педагогтарының еңбекақысын ұлғайтуға.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Аталған нысаналы трансферттердің сомаларын ауылдық округтер бюджеттеріне бөлу аудан әкімдігінің қаулысы негізінде айқындалады.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519"/>
        <w:gridCol w:w="1519"/>
        <w:gridCol w:w="4310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Жалаулы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Жолболды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Жолболды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Жолболды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Қараоба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Қожамжар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Қожамжар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Мүткенов ауылдық округінің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Павлодар облысы Ақтоғай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