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b58b" w14:textId="71e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2019 жылғы 3 сәуірдегі "2019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236/47 шешіміне өзгеріс енгізу туралы</w:t>
      </w:r>
    </w:p>
    <w:p>
      <w:pPr>
        <w:spacing w:after="0"/>
        <w:ind w:left="0"/>
        <w:jc w:val="both"/>
      </w:pPr>
      <w:r>
        <w:rPr>
          <w:rFonts w:ascii="Times New Roman"/>
          <w:b w:val="false"/>
          <w:i w:val="false"/>
          <w:color w:val="000000"/>
          <w:sz w:val="28"/>
        </w:rPr>
        <w:t>Павлодар облысы Ақтоғай аудандық мәслихатының 2019 жылғы 16 тамыздағы № 253/53 шешімі. Павлодар облысының Әділет департаментінде 2019 жылғы 23 тамызда № 6517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2019 жылғы 3 сәуірдегі "2019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236/47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6287 болып тіркелген, 2019 жылғы 17 сәуірде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"2019 жылы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берілсін.".</w:t>
      </w:r>
    </w:p>
    <w:bookmarkStart w:name="z4" w:id="3"/>
    <w:p>
      <w:pPr>
        <w:spacing w:after="0"/>
        <w:ind w:left="0"/>
        <w:jc w:val="both"/>
      </w:pPr>
      <w:r>
        <w:rPr>
          <w:rFonts w:ascii="Times New Roman"/>
          <w:b w:val="false"/>
          <w:i w:val="false"/>
          <w:color w:val="000000"/>
          <w:sz w:val="28"/>
        </w:rPr>
        <w:t>
      2.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