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43f1" w14:textId="9034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2014 жылғы 11 тамыздағы "Ақтоғай ауданы Разумовка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148/35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2019 жылғы 16 тамыздағы № 254/53 шешімі. Павлодар облысының Әділет департаментінде 2019 жылғы 23 тамызда № 6516 болып тіркелді. Күші жойылды - Павлодар облысы Ақтоғай аудандық мәслихатының 2023 жылғы 28 қыркүйектегі № 54/8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28.09.2023 № </w:t>
      </w:r>
      <w:r>
        <w:rPr>
          <w:rFonts w:ascii="Times New Roman"/>
          <w:b w:val="false"/>
          <w:i w:val="false"/>
          <w:color w:val="ff0000"/>
          <w:sz w:val="28"/>
        </w:rPr>
        <w:t>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қаулысымен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Павлодар облыстық әкімдігінің 2019 жылғы 14 қаңтардағы № 1 және Павлодар облыстық мәслихатының 2019 жылғы 14 қаңтардағы № 302/27 "Павлодар облысы Ақтоғай ауданының кейбір әкімшілік-аумақтық бірліктерін қайта атау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w:t>
      </w:r>
      <w:r>
        <w:rPr>
          <w:rFonts w:ascii="Times New Roman"/>
          <w:b w:val="false"/>
          <w:i w:val="false"/>
          <w:color w:val="000000"/>
          <w:sz w:val="28"/>
        </w:rPr>
        <w:t>шешіміне</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Ақтоғай аудандық мәслихатының 2014 жылғы 11 тамыздағы "Ақтоғай ауданы Разумовка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148/35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3990 болып тіркелген, 2014 жылғы 13 қыркүйекте "Ауыл тынысы", "Пульс села" аудандық газеттерінде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шешімнің атауында және мәтін бойынша "Разумовка", "Разумовка ауылдық округінің" деген сөздер тиісінше "Ақжол", "Ақжол ауылдық округінің" деген сөздермен ауыстырылсын.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Ақтоғай аудандық мәслихатының заңдылық және әлеуметтік саясат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Дисенова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