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8b01" w14:textId="67f8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25 желтоқсандағы "Ақтоғай ауданының 2019 - 2021 жылдарға арналған бюджеті туралы" № 218/42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2019 жылғы 16 тамыздағы № 252/53 шешімі. Павлодар облысының Әділет департаментінде 2019 жылғы 20 тамызда № 6508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25 желтоқсандағы "Ақтоғай ауданының 2019 - 2021 жылдарға арналған бюджеті туралы" № 218/42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6197 болып тіркелген, 2019 жылғы 10 қаңтардағы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"4303918" деген сандар "5228773"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"8000" деген сандар "44450"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"3945094" деген сандар "4833499"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"4326818" деген сандар "5251673"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"63664" деген сандар "82986"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"449886" деген сандар "272341"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"88097" деген сандар "57805" деген сандармен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252/53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4833499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5251673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468602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168125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-69904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