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b9ccb" w14:textId="71b9c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Павлодар облысы Ақтоғай аудандық әкімдігінің 2019 жылғы 16 шілдедегі № 182 қаулысы. Павлодар облысының Әділет департаментінде 2019 жылғы 18 шілдеде № 6482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Ақтоғай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Ақтоғай ауданы әкімдігінің кейбір қаулыларының күші жойылды деп танылсын.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2019 жылғы "16" шілдедегі</w:t>
            </w:r>
            <w:r>
              <w:br/>
            </w:r>
            <w:r>
              <w:rPr>
                <w:rFonts w:ascii="Times New Roman"/>
                <w:b w:val="false"/>
                <w:i w:val="false"/>
                <w:color w:val="000000"/>
                <w:sz w:val="20"/>
              </w:rPr>
              <w:t>№ 182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Ақтоғай ауданы әкімдігінің күші жойылған кейбір қаулыларының тізбесі</w:t>
      </w:r>
    </w:p>
    <w:bookmarkEnd w:id="4"/>
    <w:bookmarkStart w:name="z7" w:id="5"/>
    <w:p>
      <w:pPr>
        <w:spacing w:after="0"/>
        <w:ind w:left="0"/>
        <w:jc w:val="both"/>
      </w:pPr>
      <w:r>
        <w:rPr>
          <w:rFonts w:ascii="Times New Roman"/>
          <w:b w:val="false"/>
          <w:i w:val="false"/>
          <w:color w:val="000000"/>
          <w:sz w:val="28"/>
        </w:rPr>
        <w:t xml:space="preserve">
      1. Ақтоғай ауданы әкімдігінің 2016 жылғы 23 ақпандағы "Тапсырыс берушілер үшін мемлекеттік сатып алуды бірыңғай ұйымдастырушыны және мемлекеттік сатып алуды ұйымдастыру және өткізу бірыңғай ұйымдастырушымен орындалатын бюджеттік бағдарламалар, тауарлар, жұмыстар, көрсетілетін қызметтерді айқындау туралы" № 30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4989 болып тіркелген, 2016 жылғы 17 наурызда "Ауыл тынысы", "Пульс села" аудандық газеттерінде жарияланған).</w:t>
      </w:r>
    </w:p>
    <w:bookmarkEnd w:id="5"/>
    <w:bookmarkStart w:name="z8" w:id="6"/>
    <w:p>
      <w:pPr>
        <w:spacing w:after="0"/>
        <w:ind w:left="0"/>
        <w:jc w:val="both"/>
      </w:pPr>
      <w:r>
        <w:rPr>
          <w:rFonts w:ascii="Times New Roman"/>
          <w:b w:val="false"/>
          <w:i w:val="false"/>
          <w:color w:val="000000"/>
          <w:sz w:val="28"/>
        </w:rPr>
        <w:t xml:space="preserve">
      2. Ақтоғай ауданы әкімдігінің 2016 жылғы 09 тамыздағы "Ақтоғай ауданы әкімдігінің 2016 жылғы 23 ақпандағы № 30 "Тапсырыс берушілер үшін мемлекеттік сатып алуды бірыңғай ұйымдастырушыны және мемлекеттік сатып алуды ұйымдастыру және өткізу бірыңғай ұйымдастырушымен орындалатын бюджеттік бағдарламалар, тауарлар, жұмыстар, көрсетілетін қызметтерді айқындау туралы" қаулысына өзгеріс енгізу туралы" № 178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5220 болып тіркелген, 2016 жылғы 31 тамызда "Әділет" ақпараттық-құқықтық жүйесінде жарияланған).</w:t>
      </w:r>
    </w:p>
    <w:bookmarkEnd w:id="6"/>
    <w:bookmarkStart w:name="z9" w:id="7"/>
    <w:p>
      <w:pPr>
        <w:spacing w:after="0"/>
        <w:ind w:left="0"/>
        <w:jc w:val="both"/>
      </w:pPr>
      <w:r>
        <w:rPr>
          <w:rFonts w:ascii="Times New Roman"/>
          <w:b w:val="false"/>
          <w:i w:val="false"/>
          <w:color w:val="000000"/>
          <w:sz w:val="28"/>
        </w:rPr>
        <w:t xml:space="preserve">
      3. Ақтоғай ауданы әкімдігінің 2017 жылғы 19 қаңтардағы "Ақтоғай ауданы әкімдігінің 2016 жылғы 23 ақпандағы № 30 "Тапсырыс берушілер үшін мемлекеттік сатып алуды бірыңғай ұйымдастырушыны және мемлекеттік сатып алуды ұйымдастыру және өткізу бірыңғай ұйымдастырушымен орындалатын бюджеттік бағдарламалар, тауарлар, жұмыстар, көрсетілетін қызметтерді айқындау туралы" қаулысына өзгеріс енгізу туралы" № 15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5359 болып тіркелген, 2017 жылғы 11 ақпанда "Ауыл тынысы", "Пульс села" аудандық газеттерінде жарияланған).</w:t>
      </w:r>
    </w:p>
    <w:bookmarkEnd w:id="7"/>
    <w:bookmarkStart w:name="z10" w:id="8"/>
    <w:p>
      <w:pPr>
        <w:spacing w:after="0"/>
        <w:ind w:left="0"/>
        <w:jc w:val="both"/>
      </w:pPr>
      <w:r>
        <w:rPr>
          <w:rFonts w:ascii="Times New Roman"/>
          <w:b w:val="false"/>
          <w:i w:val="false"/>
          <w:color w:val="000000"/>
          <w:sz w:val="28"/>
        </w:rPr>
        <w:t xml:space="preserve">
      4. Ақтоғай ауданы әкімдігінің 2017 жылғы 21 маусымдағы "Ақтоғай аудандық әкімдігінің 2016 жылғы 23 ақпандағы "Тапсырыс берушілер үшін мемлекеттік сатып алуды бірыңғай ұйымдастырушыны және мемлекеттік сатып алуды ұйымдастыру және өткізу бірыңғай ұйымдастырушымен орындалатын бюджеттік бағдарламалар, тауарлар, жұмыстар, көрсетілетін қызметтерді айқындау туралы" № 30 қаулысына өзгеріс енгізу туралы" № 147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5579 болып тіркелген, 2017 жылғы 29 шілдеде "Ауыл тынысы", "Пульс села" аудандық газеттерінде жарияланған).</w:t>
      </w:r>
    </w:p>
    <w:bookmarkEnd w:id="8"/>
    <w:bookmarkStart w:name="z11" w:id="9"/>
    <w:p>
      <w:pPr>
        <w:spacing w:after="0"/>
        <w:ind w:left="0"/>
        <w:jc w:val="both"/>
      </w:pPr>
      <w:r>
        <w:rPr>
          <w:rFonts w:ascii="Times New Roman"/>
          <w:b w:val="false"/>
          <w:i w:val="false"/>
          <w:color w:val="000000"/>
          <w:sz w:val="28"/>
        </w:rPr>
        <w:t xml:space="preserve">
      5. Ақтоғай ауданы әкімдігінің 2018 жылғы 28 желтоқсандағы "Ақтоғай ауданы әкімдігінің 2016 жылғы 23 ақпандағы "Тапсырыс берушілер үшін мемлекеттік сатып алуды бірыңғай ұйымдастырушыны және мемлекеттік сатып алуды ұйымдастыру және өткізу бірыңғай ұйымдастырушымен орындалатын бюджеттік бағдарламалар, тауарлар, жұмыстар, көрсетілетін қызметтерді айқындау туралы" № 30 қаулысына өзгеріс енгізу туралы" № 290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6208 болып тіркелген, 2019 жылғы 10 қаңтарда Қазақстан Республикасы нормативтік құқықтық актілерінің эталондық бақылау банкінде жарияланған).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