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8aa" w14:textId="8b6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мәслихаттың 2018 жылғы 25 желтоқсандағы "Ақтоғай ауданының 2019 - 2021 жылдарға арналған бюджеті туралы" № 218/42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15 мамырдағы № 242/49 шешімі. Павлодар облысының Әділет департаментінде 2019 жылғы 16 мамырда № 6364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"Ақтоғай ауданының 2019 - 2021 жылдарға арналған бюджеті туралы" № 218/42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6197 болып тіркелген, 2019 жылғы 10 қаңтардағы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"4271518" деген сандар "4303918"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"356406" деген сандар "339754"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"3896042" деген сандар "3945094"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"4271518" деген сандар "4326818"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 "51333" деген сандар "47004" деген сандармен ауыстырылсын, оның ішінде "20629" деген сандар "24958"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"-51333" деген сандар "-69904"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"51333" деген сандар "69904"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"21754" деген сандар "63664"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"593475" деген сандар "642527"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"129217" деген сандар "124059" деген сандармен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4326818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93807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бойынша бюджеттік бағдарламалар тізбесі Жалаулы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Қараоба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Мүткенов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Разумовка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343"/>
        <w:gridCol w:w="753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