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debc" w14:textId="554de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Шиқылдақ ауылы "Беркат" шаруа қожалығының аумағында карантин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қаласы Шиқылдақ ауылы әкімінің 2019 жылғы 25 қарашадағы № 1 шешімі. Павлодар облысының Әділет департаментінде 2019 жылғы 3 желтоқсанда № 6646 болып тіркелді. Күші жойылды - Павлодар облысы Екібастұз қаласы Шиқылдақ ауылы әкімінің 2020 жылғы 7 ақпандағы № 2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қаласы Шиқылдақ ауылы әкімінің 07.02.2020 № 2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Екібастұз қалалық аумақтық инспекциясы бас мемлекеттік ветеринариялық-санитариялық инспекторының 2019 жылғы 18 қазандағы № 2-04/111 ұсынысы негізінде, Шиқылдақ ауылының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Ірі қара мал арасында қарасан ауруының анықталуына байланысты, Екібастұз қаласы Шиқылдақ ауылының "Беркат" шаруа қожалығының аумағында карантин белгіленсін.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Екібастұз қалалық аумақтық инспекциясы" мемлекеттік мекемесіне (келісім бойынша),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Екібастұз қалалық тауарлар мен көрсетілетін қызметтердің сапасы мен қауіпсіздігін бақылау басқармасы" республикалық мемлекеттік мекемесіне (келісім бойынша), "Екібастұз қаласы әкімдігінің ветеринария бөлімі" мемлекеттік мекемесіне (келісім бойынша) осы шешімнен туындайтын қажетті шараларды қабылдау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Шиқылдақ ауылының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Енсебаева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қадағалау комитетінің Екібастұз</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аумақтық инспекциясы"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"22" қараша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сақтау министрлігінің Тауарлар мен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көрсетілетін қызметтердің сапасы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мен қауіпсіздігін бақылау комитеті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облысының тауарлар мен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көрсетілетін қызметтердің сапасы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мен қауіпсіздігін бақылау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 Екібастұз қалалық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тауарлар мен көрсетілетін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қызметтердің сапасы мен қауіпсіздігін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бақылау басқармасы"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"22" қараша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 әкімдігінің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Уразалимов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"22" қараша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