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11f" w14:textId="9431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27 желтоқсандағы № 410/51 шешімі. Павлодар облысының Әділет департаментінде 2020 жылғы 5 қаңтарда № 6705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Солнечный поселкесінің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199 438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– 2022 жылдарға арналған Шідерті поселкесінің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239 449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– 2022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57 808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– 2022 жылдарға арналған Бәйет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32 887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– 2022 жылдарға арналған Теміржол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– 2022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41 071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– 2022 жылдарға арналған Сарықамыс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– 2022 жылдарға арналған Төрт-Құдық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– 2022 жылдарға арналған Екібастұз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– 2022 жылдарға арналған академик Әлкей Марғұлан атындағы ауылдың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– 2022 жылдарға арналған Шиқылдақ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соның ішінде 2020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32 382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2020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154 704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101 194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26 640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22 615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18 922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29 965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18 771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35 247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23 599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жылға арналған жергілікті бюджеттерді атқару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жылға арналған ауылдық округтердің, ауылдардың және поселкелердің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айналасатын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Солнечный поселкесінің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Шідерті поселкесінің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Ақкөл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Бәйет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Теміржол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Қоянды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Сарықамыс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Төрт-Құдық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Екібастұз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академик Әлкей Марғұлан атындағы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ауылының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Шиқылдақ ауылының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үдерісінде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480/62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7060"/>
        <w:gridCol w:w="3298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 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 ақысын ұлғайтуға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мекемелерінде басқару және негізгі персоналдың еңбек ерекшелігіне лауазымдық айлыққа үстем ақыны белгілеуге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 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 ақысын ұлғайтуға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мекемелерінде басқару және негізгі персоналдың еңбек ерекшелігіне лауазымдық айлыққа үстем ақыны белгілеуге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мен жабдықтарын жөндеуге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2020-2021 жылдарға арналған Жұмыспен қамту жол картасы шеңберінде инфрақұрылымды және тұрғын үй-коммуналдық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 есебінен жұмыспен қамтуды қамтамасыз етуге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Ақкөлауылдық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жолдарына және 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көшелеріне күрделі, орташа және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ауыл шаруашылығы өндірісінің шығындарын анықтауға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объектілеріне техникалық паспорттар дайындауға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көшелерін жарықтандыруға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желісін ұстауға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ақпарат жариялауға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Сарықамысауылдық округі бюджетіне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атындағыауылы бюджетіне, соның ішінде: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күрделі, орташа және ағымдағы жөндеу жүргізуге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