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750d" w14:textId="b317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Екібастұз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2019 жылғы 25 желтоқсандағы № 406/51 шешімі. Павлодар облысының Әділет департаментінде 2019 жылғы 26 желтоқсанда № 6681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2020 - 2022 жылдарға арналған Екібастұз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35 432 480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20 279 840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62 925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238 786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14 850 929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42 252 625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182 830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330 226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147 396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56 450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-7 059 425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7 059 425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479/62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облыстық бюджетке аударым нормативтері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1)корпоративтік табыс салығы бойынша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және шетелдік азаматтар табыстарынан ұсталатын жеке табыс салығы бойынша – 17,7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– 17,7 пайыз."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Павлодар облысы Екібастұз қалалық мәслихатының 13.11.2020 </w:t>
      </w:r>
      <w:r>
        <w:rPr>
          <w:rFonts w:ascii="Times New Roman"/>
          <w:b w:val="false"/>
          <w:i w:val="false"/>
          <w:color w:val="000000"/>
          <w:sz w:val="28"/>
        </w:rPr>
        <w:t>№ 474/61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Екібастұз қалалық бюджетке аударым нормативтері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корпоративтік табыс салығы бойынша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салынбайтын табыстардан ұсталатын жеке табыс салығы бойынша – 100,0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салынатын табыстардан ұсталатын жеке табыс салығы және шетелдік азаматтар табыстарынан ұсталатын жеке табыс салығы бойынша – 82,3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салық бойынша – 82,3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- Павлодар облысы Екібастұз қалалық мәслихатының 13.11.2020 </w:t>
      </w:r>
      <w:r>
        <w:rPr>
          <w:rFonts w:ascii="Times New Roman"/>
          <w:b w:val="false"/>
          <w:i w:val="false"/>
          <w:color w:val="000000"/>
          <w:sz w:val="28"/>
        </w:rPr>
        <w:t>№ 474/61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Екібастұз қалалық бюджетінде облыстық бюджетке бюджеттік алымдар сомасы 1 460 177 мың теңгеге қарастырылсын.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Екібастұз қалалық бюджетінде қалалық бюджеттен ауылдардың, кенттердің және ауылдық округтердің бюджетіне берілетін субвенциялардың көлемдері жалпы сомасы 474 992 мың теңгеде қарастырылсын,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поселкесі – 154 704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 – 101 194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26 640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Бәйет ауылдық округі – 22 615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Темiржол ауылдық округі – 18 922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29 965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21 181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18 771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35 247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22 154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23 599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Екібастұз қалалық бюджетінде қалалық бюджеттен ауылдардың, кенттердің және ауылдық округтердің бюджетіне берілетін субвенциялардың көлемдері жалпы сомасы 453 726 мың теңгеде қарастырылсын, соның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поселкесі – 148 696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 – 95 692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26 051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Бәйет ауылдық округі – 19 806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Темiржол ауылдық округі – 17 562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27 908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20 385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17 752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35 078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21 464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23 332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Екібастұз қалалық бюджетінде қалалық бюджеттен ауылдардың, кенттердің және ауылдық округтердің бюджетіне берілетін субвенциялардың көлемдері жалпы сомасы 459 555 мың теңгеде қарастырылсын, соның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поселкесі – 150 519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 – 96 849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26 605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Бәйет ауылдық округі – 19 692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Темiржол ауылдық округі – 17 843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28 321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20 700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17 882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35 685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21 818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23 641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Екібастұз қалалық бюджетінде ауылдардың, поселкелердің және ауылдық округтердің бюджетіне жоғары тұрған бюджеттерден берілетін ағымдағы нысаналы трансферттер келесі мөлшерлерге қарастырылсын: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39 564 мың теңге – аудандық маңызы бар автомобиль жолдарын және елді мекендердің көшелерін күрделі, орташа және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24 891 мың теңге – Екібастұз ауылдық округінің Мынтомар ауылын, Көксиыр ауылын, Ақши ауылын, Теміржол ауылдық округінің 3-ші бөлімшесін, Шідерті поселкесін сумен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мың теңге – мектепке дейінгі білім беру мемлекеттік ұйымдарының педагогтарына біліктілік санаты үшін қосымша ақыға;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11 220 мың теңге – мектепке дейінгі білім беру мемлекеттік ұйымдары педагогтарының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2448 мың теңге – мәдениет ұйымдарында және мұрағат мекемелерінде басқару және негізгі персоналдың ерекше еңбек жағдайы үшін лауазымдық жалақысына үстеме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100 460 мың теңге – 2020 - 2021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87 350 мың теңге – факторлық-балдық шкала бойынша мемлекеттік әкімшілік қызметшілерге еңбекақы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8 219 мың теңге – электр желілері мен жабдықтарын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 мың теңге – қызметтік автокөлікке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 мың теңге – жер учаскесіне ауыл шаруашылығы өндірісінің шығындарын анықтауға;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1690 мың теңге – жылжымайтын мүлік объектілеріне техникалық паспорттар дайындауға;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мың теңге – бұқаралық ақпарат құралдарында ақпарат жариялауға;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 мың теңге – көше-жол желісін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1377 мың теңге – Қоянды ауылдық округінің Қоянды ауылының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934 мың теңге – Шідерті поселкесін мектепке дейінгі білім беру мемлекеттік ұйымның автоматтандырылған өрт дабылы жүйесін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- Павлодар облысы Екібастұз қалалық мәслихатының 13.11.2020 </w:t>
      </w:r>
      <w:r>
        <w:rPr>
          <w:rFonts w:ascii="Times New Roman"/>
          <w:b w:val="false"/>
          <w:i w:val="false"/>
          <w:color w:val="000000"/>
          <w:sz w:val="28"/>
        </w:rPr>
        <w:t>№ 474/61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Ауылдардың, поселкелердің және ауылдық округтердің бюджеттеріне нысаналы трансферттердің көрсетілген сомасын үлестіру қала әкімдігінің қаулысы негізінде анықталады.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Азаматтық қызметшілер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айналасатын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Екібастұз қаласының жергілікті атқарушы органының 2020 жылға арналған резерві 95 798 мың теңге сомада бекітілсін.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479/62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 жылға арналған жергілікті бюджеттерді атқару үдерісінде секвестрге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 жылға арналған Екібастұз қалалық бюджетінде жоғары тұрған бюджеттерден бөлінген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 жылға арналған Екібастұз қалалық бюджетінде жоғары тұрған бюджеттерден бөлінген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шешімнің орындалуын бақылау Екібастұз қалалық мәслихатының экономика, бюджет және кәсіпкерлік жөніндегі тұрақты комиссиясына жүктелсін.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2020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 № 406/51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Екібастұз қалалық бюджеті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479/62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35 432 480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20 279 840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6 756 437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803 609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5 952 828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4 979 150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4 979 150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6 993 685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5 819 819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875 171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1 516 947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1 405 591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14 850 929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14 850 684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1331"/>
        <w:gridCol w:w="1331"/>
        <w:gridCol w:w="4871"/>
        <w:gridCol w:w="30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42 252 625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957 633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363 956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273 386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209 544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14 343 757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3 049 884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3 044 884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2 303 748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741 136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10 375 720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9 790 846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9 282 054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508 792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584 374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584 374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мекемелері үшiн оқулықтар мен оқу-әдiстемелiк кешендерді сатып алу және жеткiзу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533 660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1 907 072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677 265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666 767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666 767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395 557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16 522 944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10 060 820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178 935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9 766 557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8 613 239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1 153 318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5 021 651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199 918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4 821 733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3 586 682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408 469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825 582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1 440 473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1 440 473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1 105 340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1 283 308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440 914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375 578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346 069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553 974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382 986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382 986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2 068 810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1 868 163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1 868 163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929 446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481 454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2 322 710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2 290 099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1 460 177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474 992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330 226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-7 059 425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7 059 425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10 340 381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10 340 381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10 340 381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 № 406/51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Екібастұз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Павлодар облысы Екібастұз қалалық мәслихатының 28.04.2020 </w:t>
      </w:r>
      <w:r>
        <w:rPr>
          <w:rFonts w:ascii="Times New Roman"/>
          <w:b w:val="false"/>
          <w:i w:val="false"/>
          <w:color w:val="ff0000"/>
          <w:sz w:val="28"/>
        </w:rPr>
        <w:t>№ 419/53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48"/>
        <w:gridCol w:w="675"/>
        <w:gridCol w:w="6230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20 000 785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18 964 799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5 676 768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1 897 506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3 779 262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3 028 347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3 028 347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8 462 168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6 660 459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1 183 744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616 189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1 745 832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1 595 256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345"/>
        <w:gridCol w:w="1345"/>
        <w:gridCol w:w="4796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19 919 818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11 736 217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2 169 473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8 584 475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8 033 867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7 570 312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мекемелері үшiн оқулықтар мен оқу-әдiстемелiк кешендерді сатып алу және жеткiзу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905 599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1 481 703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2 577 182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2 577 182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2 577 182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-88 363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 № 406/51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Екібастұз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Павлодар облысы Екібастұз қалалық мәслихатының 28.04.2020 </w:t>
      </w:r>
      <w:r>
        <w:rPr>
          <w:rFonts w:ascii="Times New Roman"/>
          <w:b w:val="false"/>
          <w:i w:val="false"/>
          <w:color w:val="ff0000"/>
          <w:sz w:val="28"/>
        </w:rPr>
        <w:t>№ 419/53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48"/>
        <w:gridCol w:w="675"/>
        <w:gridCol w:w="6230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20 605 327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19 797 759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5 954 416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1 987 244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3 967 172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3 176 878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3 176 878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8 776 835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6 925 820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1 195 972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653 160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1 834 630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1 675 018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345"/>
        <w:gridCol w:w="1345"/>
        <w:gridCol w:w="4796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20 375 012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11 922 476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2 202 746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8 723 593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8 165 693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7 694 781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мекемелері үшiн оқулықтар мен оқу-әдiстемелiк кешендерді сатып алу және жеткiзу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1 279 675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3 022 841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3 022 841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3 022 841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-237 711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 № 406/51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жергілікті бюджеттерді атқару үдерісінде</w:t>
      </w:r>
      <w:r>
        <w:br/>
      </w:r>
      <w:r>
        <w:rPr>
          <w:rFonts w:ascii="Times New Roman"/>
          <w:b/>
          <w:i w:val="false"/>
          <w:color w:val="000000"/>
        </w:rPr>
        <w:t>секвестрге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1152"/>
        <w:gridCol w:w="2429"/>
        <w:gridCol w:w="2429"/>
        <w:gridCol w:w="45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бөлiмi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 № 406/51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жоғары тұрған бюджеттерден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бөлінген,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5 - қосымша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479/62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7986"/>
        <w:gridCol w:w="3109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14 850 684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2 432 501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868 699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ағымдағы және күрделі сипаттағы шығыстарға,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бастауыш сыныптар оқушыларын тегін ыстық тамақпен қамтамасыз етуге (1-4 сыныптары үшін)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мектептерді жаңа модификациялы кабинеттермен жабдықтауға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мектептерді компьютерлік техникамен жаңартуға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күрделі жөндеуге арналған жобалық-сметалық құжаттама әзірлеу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білім беру жүйесінде жақсы көрсеткіштері үшін облыс әкімінің грантын тағайындауға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қашықтықтан оқу жүйесін құру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 үйді жалдау (жалға алу) бойынша шығыстарды өтеуге және коммуналдық қызметтерді төлеуге субсидиялар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мүгедек балаларды тәрбиелеп отырған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отбасылардың әлеуметтік төлемдеріне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бруцеллез ауруына шалдыққан, санитариялық союға жіберілетін ауыл шаруашылығы малдарының құнын өтеу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 іс-шараларды өткізуге,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жылу жүйесін күрделі жөндеуге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ауылдық елді мекендерді сумен жабдықтауды қамтамасыз етуге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басымдықты жобаларын қаржыландыру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және елді мекендердің көшелеріне күрделі, орташа және ағымдағы жөндеу жүргізуге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1 563 802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мекендерде сумен жабдықтау және су бұру жүйесін дамыту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190 428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(немесе) жайғастыру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және (немесе) салу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511 987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12 418 183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4 818 523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тапсырыстыорналастыруға,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мемлекеттік әлеуметтік тапсырысты орналастыру (жартылай стационар жағдайында)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жалақыны ішінара субсидиялауға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-жастар тәжірибесіне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оралмандар мен көшіп келгендерге көшуге субсидия беру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бизнес идеяларды іске асыруға гранттар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 үйді жалдау (жалға алу) бойынша шығыстарды өтеуге және коммуналдық қызметтерді төлеуге субсидиялар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қоғамдық жұмыстар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мүгедектерді міндетті гигиеналық құралдармен қамтамасыз ету нормаларын арттыру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ым тілі маманының көрсетілетін қызметтері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қосалқы техникалық бұйымдар (компенсаторлық) тізілімін кеңейту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382 751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әлеуметтік қорғау мемлекеттік органдарында арнайы әлеуметтік қызметті ұсынатын қызметкерлердің еңбекақысына үстеме ақы белгілеу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ұйымдарында педагогтардың еңбекақысын ұлғайтуға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315 469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педагогтардың еңбекақысын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1 157 663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ұлғайтуға, соның ішінде мекемелерде: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білім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1 114 495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педагогтардың біліктілігі санатына үстеме ақы төлеуге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579 343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ұйымдарында жан басына қаржыландыруды байқаудан өткізу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306 137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мұрағат мекемелерінде басқару және негізгі персоналдың ерекше еңбек жағдайы үшін лауазымдық жалақысына үстеме ақы белгілеуге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басымдықты жобаларын қаржыландыру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етуге,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917 368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объектілерін жөндеу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қамсыздандыру объектілерін жөндеу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объектілерін жөндеу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инфрақұрылымы объектілерін жөндеу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786 270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 әлеуметтік пакетке, соның ішінде төтенше жағдайға байланысты азық-түлік-тұрмыстық жиынтықтармен қамтамасыз етуге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178 935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5 767 104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1 262 871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жайғастыру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577 715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және (немесе) салу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1 343 465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мекендерде сумен жабдықтау және су бұру жүйесін дамыту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бюджеттік инвестициялық жобаларды іске асыру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1 964 983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шағын және орта бизнес субъектілері үшін салық жүктемесін төмендетуге байланысты шығындарды өтеуге арналған трансферттер: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1 832 556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 № 406/51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жоғары тұрған бюджеттерден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бөлінген бюджеттік кредиттер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6 - қосымша жаңа редакцияда - Павлодар облысы Екібастұз қалалық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479/62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6842"/>
        <w:gridCol w:w="4349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әкімшілерінің атауы/ бюджеттік кредиттердің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330 226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