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76f0" w14:textId="c457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2018 жылғы 28 желтоқсандағы "2019 - 2021 жылдарға арналған Солнечный және Шідерті поселкелер бюджеті туралы" № 326/37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2019 жылғы 26 қарашадағы № 399/50 шешімі. Павлодар облысының Әділет департаментінде 2019 жылғы 28 қарашада № 6639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2018 жылғы 28 желтоқсандағы "2019 - 2021 жылдарға арналған Солнечный және Шідерті поселкелер бюджеті туралы" (Нормативтік құқықтық актілерді мемлекеттік тіркеу тізілімінде № 6223 болып тіркелген, 2019 жылғы 14 қаңтардағы Қазақстан Республикасы нормативтік құқықтық актілерінің электрондық түрде эталондық бақылау банкінде жарияланған) № 326/37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"143 672" деген сандар "147 820"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"117 163" деген сандар "133 505"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"144 867" деген сандар "149 015"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"104 709" деген сандар "105 406"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"80" деген сандар "320"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"76 678" деген сандар "94 188"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"105 167" деген сандар "105 864" деген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Алгамбаров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399/50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Солнечный поселкесінің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399/50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поселкесінің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