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cc37" w14:textId="745c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2020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2019 жылғы 18 қарашадағы № 1115/11 қаулысы. Павлодар облысының Әділет департаментінде 2019 жылғы 26 қарашада № 6631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ұйымдастыру-құқықтық нысанына және меншік нысанына қарамастан, Екібастұз қаласының ұйымдарында ата-анасынан кәмелеттік жасқа толғанға дейін айырылған немесе ата-анасының қамқорлығынсыз қалған, ағымдағы жылғы білім беру ұйымдарының түлектері болып табылатын жастар қатарындағы азаматтарға,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орындалуына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2019 жылғы 18 қарашадағы</w:t>
            </w:r>
            <w:r>
              <w:br/>
            </w:r>
            <w:r>
              <w:rPr>
                <w:rFonts w:ascii="Times New Roman"/>
                <w:b w:val="false"/>
                <w:i w:val="false"/>
                <w:color w:val="000000"/>
                <w:sz w:val="20"/>
              </w:rPr>
              <w:t>№ 1115/11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қаласында ата-анасынан кәмелеттік жасқа толғанға</w:t>
      </w:r>
      <w:r>
        <w:br/>
      </w:r>
      <w:r>
        <w:rPr>
          <w:rFonts w:ascii="Times New Roman"/>
          <w:b/>
          <w:i w:val="false"/>
          <w:color w:val="000000"/>
        </w:rPr>
        <w:t>дейін айырылған немесе ата-анасының қамқорлығынсыз қалған,</w:t>
      </w:r>
      <w:r>
        <w:br/>
      </w:r>
      <w:r>
        <w:rPr>
          <w:rFonts w:ascii="Times New Roman"/>
          <w:b/>
          <w:i w:val="false"/>
          <w:color w:val="000000"/>
        </w:rPr>
        <w:t>білім беру ұйымдарының түлектері болып табылатын жастар қатарындағы</w:t>
      </w:r>
      <w:r>
        <w:br/>
      </w:r>
      <w:r>
        <w:rPr>
          <w:rFonts w:ascii="Times New Roman"/>
          <w:b/>
          <w:i w:val="false"/>
          <w:color w:val="000000"/>
        </w:rPr>
        <w:t>азаматтарды жұмысқа орналастыру үшін 2020 жылға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МВИ"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 ТРАНСНЭК"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 Wheelset"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