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ceee" w14:textId="a6fc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ұйымдарында пробация қызметі есебінде тұрған адамдарды жұмысқа орналастыру үшін 2020 жылға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2019 жылғы 18 қарашадағы № 1114/11 қаулысы. Павлодар облысының Әділет департаментінде 2019 жылғы 26 қарашада № 6629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ұйымдастыру-құқықтық нысанына және меншік нысанына қарамастан, Екібастұз қаласының ұйымдарында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Екібастұз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2019 жылғы 18 қарашадағы</w:t>
            </w:r>
            <w:r>
              <w:br/>
            </w:r>
            <w:r>
              <w:rPr>
                <w:rFonts w:ascii="Times New Roman"/>
                <w:b w:val="false"/>
                <w:i w:val="false"/>
                <w:color w:val="000000"/>
                <w:sz w:val="20"/>
              </w:rPr>
              <w:t>№ 1114/11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қаласының ұйымдарында пробация қызметі есебінде тұрған адамдарды</w:t>
      </w:r>
      <w:r>
        <w:br/>
      </w:r>
      <w:r>
        <w:rPr>
          <w:rFonts w:ascii="Times New Roman"/>
          <w:b/>
          <w:i w:val="false"/>
          <w:color w:val="000000"/>
        </w:rPr>
        <w:t>жұмысқа орналастыру үшін 2020 жылға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МВИ"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 ТРАНСНЭК"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 Wheelset"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"Промсервис-Отан"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