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0364" w14:textId="7500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25 желтоқсандағы "2019 - 2021 жылдарға арналған Екібастұз қалалық бюджеті туралы" № 322/37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7 қарашадағы № 384/49 шешімі. Павлодар облысының Әділет департаментінде 2019 жылғы 12 қарашада № 6600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2018 жылғы 25 желтоқсандағы "2019 - 2021 жылдарға арналған Екібастұз қалалық бюджеті туралы" № 322/37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 актілерді мемлекеттік тіркеу тізілімінде № 6195 болып тіркелген, 2019 жылғы 04 қаңтарда "Отарқа" және "Голос Экибастуза"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"28 285 327" деген сандар "29 654 857"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"14 427 425" деген сандар "14 736 116"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"147 406" деген сандар "167 647"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"1 753 660" деген сандар "1 416 376"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"11 956 836" деген сандар "13 334 718"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"28 195 711" деген сандар "29 506 728"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"41 843" деген сандар "39 805"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"306 848" деген сандар "304 810"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"-49 210" дегенсандар "9 303"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"нөлге тең" деген сөздер "30 000"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"49 210" деген сандар "20 697"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"96 983" деген сандар "99 021"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"-96 983" деген сандар "-99 021"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Екібастұз қалалық бюджетінде поселкелер бюджеттеріне жалпы 10 301 мың теңге сомада нысаналы ағымдағы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мың теңге - жазғы кезде көше-жол желілерін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 мың теңге - № 11 "Қарлығаш" бөбекжай-бақшасының көлеңке қалқаларын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мың теңге - мәдениет нысандарының материалды-техникалық базасын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 мың теңге - коммуналдық меншікке мүлік сатып алуға.";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"111 723" деген сандар "65 168" деген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384/49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29 654 857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14 736 116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3 268 881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3 268 881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2 133 574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2 133 574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7 665 298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6 194 841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1 010 134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1 613 363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1 469 469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1 416 376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13 334 718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13 326 364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279"/>
        <w:gridCol w:w="1280"/>
        <w:gridCol w:w="5160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29 506 728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8 061 618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6 569 839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5 012 722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2 431 337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1 459 138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4 109 173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-99 021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384/49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949"/>
        <w:gridCol w:w="3136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 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жалпы орта білім беретін мектептерде шахмат үйірмелерін ұстауға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окулықтар сатып алуға (соның ішінде "Нұрлы Ертіс" бағдарламасы шеңберінде Нұр-Сұлтан қаласынан көшіп келушілердің-көп балалы және аз қамтылған отбасылар балаларына)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мектептерде, бала бақшаларда бейнекамераларды орнату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көп балалы және аз қамтылған отбасылардан шыққан мектепке дейінгі ұйымдардың балаларын тамақтандыруға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модификациялы кабинеттерді сатып алу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"Бұлтты бухгалтерлік және кадрлық есеп" қызметтеріне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көмек (мектептер үшін тамақпен қамтамасыз ету), жалпыға білім беру қорын ұлғайту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"Нұрлы Ертіс" бағдарламасы шеңберінде Нұр-Сұлтан қаласынан көшіп келушілердің-көп балалы және аз қамтылған отбасылар балаларына әлеуметтік көмек көрсету (соның ішінде бөбекжай-бақшаларында тамақтандыруға, мектептерде жалпы оқыту қорын ұлғайтуға)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оралмандар мен көшіп келгендерге көшуге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ауруына шалдыққан, санитариялық союға жіберілетін ауыл шаруашылығы малдарының құнын өтеуге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футболдан спорт жарыстарына дайындалуға және қатысуға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жолдарына және 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көшелеріне күрделі, орташа және ағымдағы жөндеу жүргізуге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 объектілерін салуға және реконструкциялауға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жайғастыруға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тұрмыстық зорлық-зомбылық құрбандарына арнайы әлеуметтік қызметтер көрсетуге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жалақыны ішінара субсидиялауға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оралмандар мен көшіп келгендерге көшуге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 (соның ішінде толық емес және көпбалалы отбасылар, мүгедектер, сондай-ақ көпбалалы, аз қамтылған мүгедек балаларды тәрбиелейтін үшін, "Жастар жылы" шеңберінде бизнес-идеяларды іске асыруға гранттар)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берушілерге субсидиялар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арттыру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 тілі маманының көрсетілетін қызметтері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жалақысын көтеруге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сумен жабдықтау және су бұру жүйесін дамытуға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бастауыш, негізгі орта және жалпы білім беру объектілерін салуға және реконструкциялауға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дамытуға және (немесе) жайғастыруға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қорының тұрғын үйін реконструкциялау және (немесе) салуға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мекендерде сумен жабдықтау және су бұру жүйесін дамытуға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төмен ақы төленетін қызметкерлердің салық жүктемесін төмендетуге байланысты, олардың жалақысы мөлшерін көтеру үшін шығындарды өтеуге арналған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толық емес және көпбалалы отбасылар, мүгедектер, сондай-ақ көпбалалы, аз қамтылған мүгедек балаларды тәрбиелейтін үшін, "Жастар жылы" шеңберінде бизнес-идеяларды іске асыруға гранттар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384/49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6842"/>
        <w:gridCol w:w="434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атауы/ бюджеттік кредиттердің мақсаты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жүйелерін реконструкция және құрылысына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