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7d42" w14:textId="c247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телімдеріне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2019 жылғы 30 қыркүйектегі № 976/10 қаулысы. Павлодар облысының Әділет департаментінде 2019 жылғы 10 қазанда № 6564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қаласында орналасқан жер телімдеріне: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байланыс желілерін тарту және пайдалану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телефон канализациясының трассасын тарту және пайдалану үшін қауымдық сервитут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976/10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1597"/>
        <w:gridCol w:w="3399"/>
        <w:gridCol w:w="2930"/>
        <w:gridCol w:w="1534"/>
        <w:gridCol w:w="1539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атындағы даңғыл, 11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0,0240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тарту және пайдалану үшін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47 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көшесі, 33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Пішенбаев көшесі, 6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көшесі, 34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148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96 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152 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атындағы даңғыл, 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атындағы даңғыл, 7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атындағы даңғыл, 11 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Пішенбаев көшесі, 2А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2 Б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атындағы даңғыл, 15 Б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көшесі, 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атындағы даңғыл, 74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атындағы даңғыл, 69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атындағы даңғыл, 100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атындағы даңғыл, 126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175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атындағы даңғыл, 83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атындағы даңғыл, 201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976/10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456"/>
        <w:gridCol w:w="3970"/>
        <w:gridCol w:w="2672"/>
        <w:gridCol w:w="1400"/>
        <w:gridCol w:w="1616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Промышленная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0,0151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канализациясының трассасын тарту және пайдалану үшін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Болашақ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Шахтостроителей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Энтузиастов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Баянаульская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Баянаульская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Д.А. Қонаев атындағы даңғыл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Әлия Молдағұлова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Әлия Молдағұлова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көшесі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көшесі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көшесі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көшесі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Нұралин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өтпе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Тепличная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Балдәурен көшесі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58/1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Мұхтар Әуезов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113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Энергетиктер көшесі, 38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123/138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С.Торайғыров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Мұхтар Әуезов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Мұхтар Әуезов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153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Мұхтар Әуезов көшесі, 47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8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Энергетиктер көшесі, 54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көшесі, 74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90 А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Энергетиктер көшесі, 77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51 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С.Торайғыров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Масхұт Дүйсенбаев атындағы көше, 11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Энергетиктер көшесі, 64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С.Торайғыров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көшесі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Энергетиктер көшесі, 40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 көшесі, 13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 көшесі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 көшесі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- Жамбыл көшелері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Бұхар Жырау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Царев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Южный өтпе жолы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Бұхар Жырау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Екібастұздың 40 жылдығы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Екібастұздың 40 жылдығы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Бұхар Жырау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Сахаров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Сәбит Дөнентаев көшесі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