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4e9c" w14:textId="6ea4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2019 жылғы 3 мамырдағы "2019 жылға арналған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345/42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2019 жылғы 28 тамыздағы № 376/47 шешімі. Павлодар облысының Әділет департаментінде 2019 жылғы 5 қыркүйекте № 6534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2019 жылғы 3 мамырдағы "2019 жылға арналған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345/42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6368 болып тіркелген, 2019 жылғы 23 мамырда "Отарқа", "Голос Экибастуза"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 xml:space="preserve"> "жетпіс" сөзі "жүз" сөзімен ауыстырылсын.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