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3284" w14:textId="10f3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пробация қызметі есебінде тұрған адамдарды жұмысқа орналастыру үшін 2019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2019 жылғы 6 тамыздағы № 789/8 қаулысы. Павлодар облысының Әділет департаментінде 2019 жылғы 8 тамызда № 6501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ның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ұйымдастыру-құқықтық нысанына және меншік нысанына қарамастан, Екібастұз қаласының ұйымдарында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рет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2019 жылғы "6" тамыздағы</w:t>
            </w:r>
            <w:r>
              <w:br/>
            </w:r>
            <w:r>
              <w:rPr>
                <w:rFonts w:ascii="Times New Roman"/>
                <w:b w:val="false"/>
                <w:i w:val="false"/>
                <w:color w:val="000000"/>
                <w:sz w:val="20"/>
              </w:rPr>
              <w:t>№ 789/8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қаласында пробация қызметі есебінде тұрған адамдарды</w:t>
      </w:r>
      <w:r>
        <w:br/>
      </w:r>
      <w:r>
        <w:rPr>
          <w:rFonts w:ascii="Times New Roman"/>
          <w:b/>
          <w:i w:val="false"/>
          <w:color w:val="000000"/>
        </w:rPr>
        <w:t>жұмысқа орналастыру үшін 2019 жылға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 - 2 станциясы"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"Энергоуправление"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қаласы әкімдігінің тұрғын үй коммуналдық шаруашылығы, жолаушылар көлігі және автомобиль жолдары бөлімі "Горводоканал"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 "Атамұра" мәдениет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