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49f7" w14:textId="9af4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 геоботаникалық зерттеп-қарау негізінде Екібастұз қаласының жайылым айналымдарының ұсынылатын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2019 жылғы 12 маусымдағы № 524/6 қаулысы. Павлодар облысының Әділет департаментінде 2019 жылғы 13 маусымда № 6415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Павлодар облысы Екібастұз қаласы әкімдігінің 25.02.2025 </w:t>
      </w:r>
      <w:r>
        <w:rPr>
          <w:rFonts w:ascii="Times New Roman"/>
          <w:b w:val="false"/>
          <w:i w:val="false"/>
          <w:color w:val="ff0000"/>
          <w:sz w:val="28"/>
        </w:rPr>
        <w:t>№ 232/2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 және Қазақстан Республикасының 2017 жылғы 20 ақпандағы "Жайылымдар туралы" Заңының 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Жайылымдарды геоботаникалық зерттеп-қарау негізінде Екібастұз қаласының жайылым айналымдарының ұсынылатын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Екібастұз қаласы әкімдігінің 25.02.2025 </w:t>
      </w:r>
      <w:r>
        <w:rPr>
          <w:rFonts w:ascii="Times New Roman"/>
          <w:b w:val="false"/>
          <w:i w:val="false"/>
          <w:color w:val="000000"/>
          <w:sz w:val="28"/>
        </w:rPr>
        <w:t>№ 232/2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Екібастұз қаласы әкімінің орынбасары Х. А. Хабылбековке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Ашимбетов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524/6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 геоботаникалық зерттеп-қарау негізінде Екібастұз қаласының</w:t>
      </w:r>
      <w:r>
        <w:br/>
      </w:r>
      <w:r>
        <w:rPr>
          <w:rFonts w:ascii="Times New Roman"/>
          <w:b/>
          <w:i w:val="false"/>
          <w:color w:val="000000"/>
        </w:rPr>
        <w:t>жайылым айналымдарының ұсынылатын схемасы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Қосымшаның тақырыбы жаңа редакцияда - Павлодар облысы Екібастұз қаласы әкімдігінің 25.02.2025 </w:t>
      </w:r>
      <w:r>
        <w:rPr>
          <w:rFonts w:ascii="Times New Roman"/>
          <w:b w:val="false"/>
          <w:i w:val="false"/>
          <w:color w:val="ff0000"/>
          <w:sz w:val="28"/>
        </w:rPr>
        <w:t>№ 232/2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99300" cy="861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