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3faa" w14:textId="4f73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2014 жылғы 28 сәуірдегі "Атаулы және мереке күндеріне орай алушылардың жекелеген санаттары үшін әлеуметтік көмектің мөлшерлерін белгілеу туралы" № 216/27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2019 жылғы 24 мамырдағы № 355/43 шешімі. Павлодар облысының Әділет департаментінде 2019 жылғы 4 маусымда № 6402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2014 жылғы 28 сәуірдегі "Атаулы және мереке күндеріне орай алушылардың жекелеген санаттары үшін әлеуметтік көмектің мөлшерлерін белгілеу туралы" № 216/27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3791 болып тіркелген, 2014 жылғы 7 мамырда "Отарқа", "Голос Экибастуза" газеттерінде жарияланған),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(бұдан әрі - ҰОС) қатысушылары мен мүгедектеріне 500000 (бес жүз мың) теңге мөлшерінде, сондай-ақ 5 (бес) айлық есептік көрсеткіш (бұдан әрі - АЕК) сомасындағы азық-түлік жинақтары;";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"жеңiлдiктер мен кепiлдiктер жағынан ҰОС қатысушылары мен мүгедектеріне теңестiрiлген адамдарға (Ауғанстан аумағындағы ұрыс қимылдары қатысушыларынан, Ауғанстанда әскери мiндетiн өтеу кезiнде мүгедек болған әскери қызметшiлерден, 1986 - 1987 жылдары Чернобыль атом электростанциясындағы (бұдан әрі - ЧАЭС) апаттың зардаптарын жоюға тiкелей қатысқан адамдардан, ЧАЭС апаттың салдарынан мүгедек болған адамдардан басқа) 10 (он) АЕК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"пен балалы отбасыларға берілетін мемлекеттік жәрдемақыларды" сөздері алып тасталынсын;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төртінші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"Ауғанстан аумағындағы ұрыс қимылдары қатысушыларына, Ауғанстанда әскери мiндетiн өтеу кезiнде мүгедек болған әскери қызметшiлеріне, 1986 - 1987 жылдары ЧАЭС апаттың зардаптарын жоюға тiкелей қатысқан адамдарға, ЧАЭС апаттың салдарынан мүгедек болған адамдарға 50000 (елу мың) теңге мөлшерінде;".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әлеуметтік, мәдени дамыту мәселесі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"3"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