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1c68" w14:textId="b64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22 мамырдағы № 456/5 қаулысы. Павлодар облысының Әділет департаментінде 2019 жылғы 27 мамырда № 6389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 Х. А. Хабылбековке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күнтізбелік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 компаниясы" (Kazakhstan Electricity Grid Operating Company) "KEGOC"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ӨДО (өңірлік диспетчерлік орталық) – Экибастузская 220 (Екібастұз қаласы) байланыс желілерін төсеу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қаласы, Қазбек Нұралин көшесінің бойында орналасқан, Степная көшесінің қиылысынан Экибастузская 220 қосалқы стансасына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