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8a4b" w14:textId="8e08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Павлодар облысы Екібастұз қалалық мәслихатының 2019 жылғы 3 мамырдағы № 345/42 шешімі. Павлодар облысының Әділет департаментінде 2019 жылғы 17 мамырда № 6368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жүз айлық есептік көрсеткіш сомасына тең көтерме жәрдемақы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Екібастұз қалалық мәслихатының 28.08.2019 </w:t>
      </w:r>
      <w:r>
        <w:rPr>
          <w:rFonts w:ascii="Times New Roman"/>
          <w:b w:val="false"/>
          <w:i w:val="false"/>
          <w:color w:val="000000"/>
          <w:sz w:val="28"/>
        </w:rPr>
        <w:t>№ 376/47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тұрғын үй сатып алу немесе салу үшін бір мың бес жүз айлық есептік көрсеткіш сомасынан жоғары емес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Екібастұз қалалық мәслихатының әлеуметтік, мәдени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бастап он күнтізбелік күн өткен соң қолданысқаенгізіледі.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Ищенко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