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bfa1" w14:textId="834b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Ақсу қаласы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2019 жылғы 27 желтоқсандағы № 383/55 шешімі. Павлодар облысының Әділет департаментінде 2019 жылғы 31 желтоқсанда № 6694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Мәмәйіт Омаров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89354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Павлодар облысы Ақсу қалалық мәслихатының 06.10.2020 </w:t>
      </w:r>
      <w:r>
        <w:rPr>
          <w:rFonts w:ascii="Times New Roman"/>
          <w:b w:val="false"/>
          <w:i w:val="false"/>
          <w:color w:val="00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2020 - 2022 жылдарға арналған Қызылжар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70909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2 -тармақ жаңа редакцияда - Павлодар облысы Ақсу қалалық мәслихатының 06.10.2020 </w:t>
      </w:r>
      <w:r>
        <w:rPr>
          <w:rFonts w:ascii="Times New Roman"/>
          <w:b w:val="false"/>
          <w:i w:val="false"/>
          <w:color w:val="00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2020 - 2022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143437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3 -тармақ жаңа редакцияда - Павлодар облысы Ақсу қалалық мәслихатының 06.10.2020 </w:t>
      </w:r>
      <w:r>
        <w:rPr>
          <w:rFonts w:ascii="Times New Roman"/>
          <w:b w:val="false"/>
          <w:i w:val="false"/>
          <w:color w:val="00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2020 - 2022 жылдарға арналған Евгеньевка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200995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4 -тармақ жаңа редакцияда - Павлодар облысы Ақсу қалалық мәслихатының 06.10.2020 </w:t>
      </w:r>
      <w:r>
        <w:rPr>
          <w:rFonts w:ascii="Times New Roman"/>
          <w:b w:val="false"/>
          <w:i w:val="false"/>
          <w:color w:val="00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2020 - 2022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98091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100874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5 -тармақ жаңа редакцияда - Павлодар облысы Ақсу қалалық мәслихатының 06.10.2020 </w:t>
      </w:r>
      <w:r>
        <w:rPr>
          <w:rFonts w:ascii="Times New Roman"/>
          <w:b w:val="false"/>
          <w:i w:val="false"/>
          <w:color w:val="00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2020 - 2022 жылдарға арналған Қалқаман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194395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6 -тармақ жаңа редакцияда - Павлодар облысы Ақсу қалалық мәслихатының 06.10.2020 </w:t>
      </w:r>
      <w:r>
        <w:rPr>
          <w:rFonts w:ascii="Times New Roman"/>
          <w:b w:val="false"/>
          <w:i w:val="false"/>
          <w:color w:val="00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ауылдық округтерінің бюджеттерінде 468923 мың теңге сомасында Ақсу қаласының бюджетінен берілетін субвенциялар көлемі ескерілсін, соның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44803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57305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75775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102355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45307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143378 мың теңге.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2020 жылға арналған ауылдық округтердің бюджетінде 309149 мың теңге сомасында жоғары тұрған бюджеттерден бөлінген нысаналы ағымдағы трансферттердің көлемдері ескерілсін,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41868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65020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95560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48891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45628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тармақпен толықтырылды - Павлодар облысы Ақсу қалалық мәслихатының 06.10.2020 </w:t>
      </w:r>
      <w:r>
        <w:rPr>
          <w:rFonts w:ascii="Times New Roman"/>
          <w:b w:val="false"/>
          <w:i w:val="false"/>
          <w:color w:val="00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Азаматтық қызметшілер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Хайргельдин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Мәмәйіт Омаров атындағы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 және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Павлодар облысы Ақсу қалалық мәслихатының 06.10.2020 </w:t>
      </w:r>
      <w:r>
        <w:rPr>
          <w:rFonts w:ascii="Times New Roman"/>
          <w:b w:val="false"/>
          <w:i w:val="false"/>
          <w:color w:val="ff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Мәмәйіт Омаров атындағы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Мәмәйіт Омаров атындағы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4 -қосымша жаңа редакцияда - Павлодар облысы Ақсу қалалық мәслихатының 06.10.2020 </w:t>
      </w:r>
      <w:r>
        <w:rPr>
          <w:rFonts w:ascii="Times New Roman"/>
          <w:b w:val="false"/>
          <w:i w:val="false"/>
          <w:color w:val="ff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 және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7 -қосымша жаңа редакцияда - Павлодар облысы Ақсу қалалық мәслихатының 06.10.2020 </w:t>
      </w:r>
      <w:r>
        <w:rPr>
          <w:rFonts w:ascii="Times New Roman"/>
          <w:b w:val="false"/>
          <w:i w:val="false"/>
          <w:color w:val="ff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03"/>
        <w:gridCol w:w="1033"/>
        <w:gridCol w:w="4737"/>
        <w:gridCol w:w="38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Евгеньевка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 және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10 -қосымша жаңа редакцияда - Павлодар облысы Ақсу қалалық мәслихатының 06.10.2020 </w:t>
      </w:r>
      <w:r>
        <w:rPr>
          <w:rFonts w:ascii="Times New Roman"/>
          <w:b w:val="false"/>
          <w:i w:val="false"/>
          <w:color w:val="ff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Евгеньевка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Евгеньевка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 және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13 -қосымша жаңа редакцияда - Павлодар облысы Ақсу қалалық мәслихатының 06.10.2020 </w:t>
      </w:r>
      <w:r>
        <w:rPr>
          <w:rFonts w:ascii="Times New Roman"/>
          <w:b w:val="false"/>
          <w:i w:val="false"/>
          <w:color w:val="ff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Достық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Қалқаман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 және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16 -қосымша жаңа редакцияда - Павлодар облысы Ақсу қалалық мәслихатының 06.10.2020 </w:t>
      </w:r>
      <w:r>
        <w:rPr>
          <w:rFonts w:ascii="Times New Roman"/>
          <w:b w:val="false"/>
          <w:i w:val="false"/>
          <w:color w:val="ff0000"/>
          <w:sz w:val="28"/>
        </w:rPr>
        <w:t>№ 449/66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Қалқаман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Қалқаман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