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b49" w14:textId="bdc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25 желтоқсандағы "2019 - 2021 жылдарға арналған Ақсу қаласының бюджеті туралы" № 277/36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6 желтоқсандағы № 375/53 шешімі. Павлодар облысының Әділет департаментінде 2019 жылғы 11 желтоқсанда № 6657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25 желтоқсандағы "2019 - 2021 жылдарға арналған Ақсу қаласының бюджеті туралы" № 277/36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6199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"7090568" сандары "7056568"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"11157670" сандары "11191670"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