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5b0d" w14:textId="62a5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29 желтоқсандағы "2019 - 2021 жылдарға арналған селолық округтерінің бюджеті туралы" № 285/37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2019 жылғы 6 қарашадағы № 361/50 шешімі. Павлодар облысының Әділет департаментінде 2019 жылғы 12 қарашада № 6599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2018 жылғы 29 желтоқсандағы "2019 - 2021 жылдарға арналған селолық округтерінің бюджеті туралы" № 285/37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6217 болып тіркелген, 2019 жылғы 11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"47738" сандары "54528"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"4008" сандары "6108"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"43708" сандары "48398"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"47738" сандары "54659"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 "5) бюджет тапшылығы (профициті) - -131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 "6) бюджет тапшылығын қаржыландыру (профицитін пайдалану) - 131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"39434" сандары "44326"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"3792" сандары "4168"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"418" сандары "1773"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"35224" сандары "38385"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 келесі мазмұндағы "негізгі капиталды сатудан түсетін түсімдер - 1355 мың теңге;" бесінші абзацпен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"39434" сандары "44413"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 "5) бюджет тапшылығы (профициті) - -87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 "6) бюджет тапшылығын қаржыландыру (профицитін пайдалану) - 87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"49048" сандары "55940"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"4071" сандары "4671"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"44549" сандары "50841"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"49048" сандары "56183"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 "5) бюджет тапшылығы (профициті) - -243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 "6) бюджет тапшылығын қаржыландыру (профицитін пайдалану) - 243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"55817" сандары "79582"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"50375" сандары "70482"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1) тармақшасы келесі мазмұндағы "негізгі капиталды сатудан түсетін түсімдер - 3658 мың теңге;" бесінші абзацпен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"55817" сандары "79857"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 "5) бюджет тапшылығы (профициті) - -275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 "6) бюджет тапшылығын қаржыландыру (профицитін пайдалану) - 275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"41401" сандары "49388"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"3690" сандары "6426"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"37423" сандары "42674"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"41401" сандары "49496"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 "5) бюджет тапшылығы (профициті) - -108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 "6) бюджет тапшылығын қаржыландыру (профицитін пайдалану) - 108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"112972" сандары "136891"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"105131" сандары "129050"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"112972" сандары "140131"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 "5) бюджет тапшылығы (профициті) - -3240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 "6) бюджет тапшылығын қаржыландыру (профицитін пайдалану) - 3240 мың теңге.";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 7-1, 7-2-тармақтарымен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округтердің 2019 жылға арналған бюджетінде 48041 мың теңге көлемінде жоғары тұрған бюджеттерден бөлінген нысаналы ағымдағы трансферттер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46091 мың теңге мемлекеттік әкімшілік қызметшілердің,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1950 мың теңге "Ақсу қаласы Қалқаман ауылдық округі әкімінің аппараты" мемлекеттік мекемесінің "Чайка" балабақшасы мемлекеттік коммуналдық қазыналық кәсіпорны үшін ағымдағы және күрделі сипаттағы шығыстарға.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15379 мың теңге көлемінде ауылдық округтердің 2019 жылдарға арналған бюджетінде қалалық бюджеттен бөлінген нысаналы ағымдағы трансферттердің көлемі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12319 мың теңге "Ақсу қаласы Евгеньевка ауылдық округі әкімінің аппараты" мемлекеттік мекемесінің "Айгөлек" бөбектер бақшасы коммуналдық мемлекеттік қазыналық кәсіпорнының қаланың коммуналдық меншік деңгейінен жергілікті өзін-өзі басқару деңгейіне берілуіне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2921 мың теңге Қалқаман ауылдық округі Қалқаман ауылында нәжіс-сорғы станциясын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мың теңге Алғабас ауылдық округі Алғабас ауылына энергия үнемдеуіш шамдарын сатып алуға.";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Мәмәйіт Омаров атындағы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Евгеньевка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Қалқаман селолық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3"/>
        <w:gridCol w:w="1033"/>
        <w:gridCol w:w="4737"/>
        <w:gridCol w:w="38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