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c6ab" w14:textId="f5b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25 желтоқсандағы "2019 - 2021 жылдарға арналған Ақсу қаласының бюджеті туралы" № 277/36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23 тамыздағы № 336/46 шешімі. Павлодар облысының Әділет департаментінде 2019 жылғы 27 тамызда № 6521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25 желтоқсандағы "2019 - 2021 жылдарға арналған Ақсу қаласының бюджеті туралы" № 277/36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6199 болып тіркелген, 2018 жылғы 28 желтоқсанда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"18170289" сандары "17763283"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"7354580" сандары "7370580"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"27317" сандары "27316"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"10760392" сандары "10337387"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"17853471" сандары "17446465"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"-49047" сандары "-49048"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"151311" сандары "151312"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"365865" сандары "365866"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"-365865" сандары "-365866"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17763283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