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1ade" w14:textId="61a1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2019 жылғы 28 ақпандағы "Ақсу қаласында 2019 жылға арналған мектепке дейінгі тәрбие мен оқытуға мемлекеттік білім беру тапсырысын, ата-ананың ақы төлеу мөлшерін бекіту туралы" № 125/2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9 шілдедегі № 603/5 қаулысы. Павлодар облысының Әділет департаментінде 2019 жылғы 11 шілдеде № 6475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2019 жылғы 28 ақпандағы "Ақсу қаласында 2019 жылға арналған мектепке дейінгі тәрбие мен оқытуға мемлекеттік білім беру тапсырысын, ата-ананың ақы төлеу мөлшерін бекіту туралы" № 125/2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6264 болып тіркелген, 2019 жылғы 12 наурызда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Б. М. Қаппасовқа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641"/>
        <w:gridCol w:w="1326"/>
        <w:gridCol w:w="2045"/>
        <w:gridCol w:w="3427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айлық орта шығын құны кем дегенде (теңге)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"Асыл бөбек" арнайы балабақшасы"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 14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16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18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"Балдырған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"Балапан"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 10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қаласының білім бөлімінің "Ақсу қаласының № 20 бөбектер бақшасы"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қаласының "Чайка" балабақшасы"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- 9200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ауылдық округі әкімінің аппараты" мемлекеттік мекемесінің "Айгөлек" бөбектер бақшасы коммуналдық мемлекеттік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 жастан бастап - 8500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"Айналайын" бөбектер бақшасы" мемлекеттік коммуналдық қазыналық кәсіпорны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жастан бастап - 10500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Пограничник ауылының Бауыржан Момышұлы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жастан бастап - 8000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- 5000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- 8000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Айнакөл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- 7000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Береке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жастан бастап - 6000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Еңбек ауылының орта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Суаткөл ауылының бастауыш мектебі" коммуналдық мемлекеттік мекемесі (шағын-орталық)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