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d7c4" w14:textId="70bd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2018 жылғы 25 желтоқсандағы "2019 - 2021 жылдарға арналған Ақсу қаласының бюджеті туралы" № 277/36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2019 жылғы 19 маусымдағы № 316/43 шешімі. Павлодар облысының Әділет департаментінде 2019 жылғы 20 маусымда № 6431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2018 жылғы 25 желтоқсандағы "2019 - 2021 жылдарға арналған Ақсу қаласының бюджеті туралы" № 277/36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6199 болып тіркелген, 2018 жылғы 28 желтоқсанда "Ақсу жолы", "Новый путь" газеттерінде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"16082996" сандары "18170289"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"7527342" сандары "7354580"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"8500337" сандары "10760392"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"15588121" сандары "17853471"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"-49048" сандары "-49047"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"102263" сандары "102264"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"543923" сандары "365865"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"-543923" сандары "-365865"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2-1 және 2-2-тармақтарымен келесі мазмұнда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Ақсу қаласының 2019-2021 жылдарға арналған бюджетінде ауылдардың, кенттердің, ауылдық округтердің бюджеттеріне жоғары тұрған бюджеттен бөлінген 21195 мың теңге көлеміндегі нысаналы ағымдағы трансферттердің көлемі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19245 мың теңге ең аз жалақы төлемінің өзгеруіне байланысты жеке санаттағы 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еңбекақыларын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1950 мың теңге білім саласында ағымдағы және күрделі сипаттағы шығыстарға.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Ақсу қаласының 2019-2021 жылдарға арналған бюджетінде ауылдардың, кенттердің, ауылдық округтердің бюджеттеріне қалалық бюджеттен бөлінген 7506 мың теңге көлеміндегі нысаналы ағымдағы трансферттердің көлемі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3446 мың теңге ауылдық округтердің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 Достық ауылдық округінің Пограничник ауылына сумен жабдықтау желілеріне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2921 мың теңге Қалқаман ауылдық округінің Қалқаман ауылында нәжіс сорғы станциясын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мың теңге Алғабас ауылдық округінің Алғабас ауылына энергия үнемдеуіш шамдарын сатып алуға.";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Әмірханова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18170289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10760392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10760392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10760392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8"/>
        <w:gridCol w:w="1078"/>
        <w:gridCol w:w="4923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17853471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321481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