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063c" w14:textId="7d30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2019 жылғы 10 қаңтардағы № 290/38 шешімі. Павлодар облысының Әділет департаментінде 2019 жылғы 15 қаңтарда № 6233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жүз еселік айлық есептік көрсеткішке тең сомада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Ақсу қалалық мәслихатының 23.08.2019 </w:t>
      </w:r>
      <w:r>
        <w:rPr>
          <w:rFonts w:ascii="Times New Roman"/>
          <w:b w:val="false"/>
          <w:i w:val="false"/>
          <w:color w:val="000000"/>
          <w:sz w:val="28"/>
        </w:rPr>
        <w:t>№ 337/46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қалалық мәслихаттың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