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7e68" w14:textId="4807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2020 - 2022 жылдарға арналған Павлодар қалалық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2019 жылғы 25 желтоқсандағы № 442/61 шешімі. Павлодар облысының Әділет департаментінде 2019 жылғы 26 желтоқсанда № 6684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2020 - 2022 жылдарға арналған Павлодар қалалық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110 927 368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75 027 347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159 958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3 094 716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32 645 347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124 262 842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7 600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512 013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512 013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- 13 855 087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13 855 087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жана редакцияда – Павлодар облысы Павлодар қалалық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539/72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Павлодар қалалық бюджетінде облыстық бюджетке 45 547 712 мың теңге сомасында бюджеттік алулар көзделгені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2020 - 2022 жылдарға арналған Павлодар қалалық бюджетінде кенттің, ауылдық округтің және кейбір ауылдардың бюджеттеріне Павлодар қалалық бюджетінен берілетін субвенциялардың көлемдері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жалпы 829 468 мың теңге сомасында: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ауылы –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176 191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 ауылы –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84 281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Кенжекөл ауылдық округі –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196 388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 –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 –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270 098 мың теңге.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жалпы 755 352 мың теңге сомасында: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ауылы –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161 331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 ауылы –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72 633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Кенжекөл ауылдық округі –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175 646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 –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107 502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 –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238 240 мың теңге.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жалпы 772 677 мың теңге сомасында: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ауылы –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164 976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 ауылы –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74 818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Кенжекөл ауылдық округі –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179 696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 –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109 284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 –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 мың теңге.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жылға арналған Павлодар қалалық бюджетін атқару үдерісінде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Павлодар қалалық бюджетінде кент, ауылдық округ және кейбір ауылдар бюджеттеріне жоғары тұрған бюджеттерден берілетін ағымдағы нысаналы трансферттер келесі көлемде қарастырылғаны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 және Ленин кентінде оқушыларды тасымалдау үшін автобустар сатып алуға – 29 632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мемлекеттік ұйымдары педагогтарының еңбекақысын ұлғайтуға – 28 800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мемлекеттік ұйымдарының педагогтарына біліктілік санаты үшін қосымша ақы төлеуге – 3 493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 және мұрағат мекемелерінің басқару және негізгі персоналының ерекше еңбек жағдайлары үшін лауазымдық жалақысына қосымша төлемақы белгілеуге – 6 766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Жетекші ауылындағы 6 көшенің жолдарын орташа жөндеуге – 72 701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"Жұмыспен қамту жол картасы" жобасы шеңберінде Ленин кенті көшелерінің жолдарын орташа жөндеуге – 375 424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жана редакцияда – Павлодар облысы Павлодар қалалық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539/72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қалалық бюджетте Павлодар қалалық бюджеттен кент, ауылдық округ және кейбір ауылдардың бюджеттеріне берілетін ағымдағы нысаналы трансферттер келесі көлемдерде қарастырылғаны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кентінде, Жетекші және Мойылды ауылдарында, Кенжекөл ауылдық округінде сумен жабдықтауды ұйымдастыруға – 17 985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округінде, Жетекші, Мойылды, Павлодар ауылдарында балалар ойын алаңдарын сатып алуға және орнатуға – 23 353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округінде, Жетекші және Мойылды ауылдарында көше тренажерларын орнатуға – 9 000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кентінде, Жетекші, Мойылды ауылдарында киіз үйлерді сатып алуға – 9 000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кентінде, Кенжекөл ауылдық округінде, Жетекші, Мойылды, Павлодар ауылдарында жолдарды қысқы күтіп ұстауға – 19 000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округінде, Ленин кентінде, Жетекші және Павлодар ауылдарында автомобиль жолдарды күрделі және орташа жөндеуге, соның ішінде жобалық-сметалық құжаттаманы әзірлеуге – 199 089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пилоттық режимде әкімшілік мемлекеттік қызметшілерге еңбекақы аударымдарымен төлеу жүйесін енгізуге байланысты еңбекақы төлеуге – 59 076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ауылында көше жарығының тіректерін орнатуға және көшелерді жарықтандыруға – 18 252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ауылында шағын-футбол алаңын орнатуға – 7 500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ауылының шекарасын бөлу және белгілеу үшін жер телімдерге құжаттарды ресімдеуге –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 мен Мойылды ауылының материалдық – техникалық базасын нығайтуға – 1 625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кентінде, Мойылды және Павлодар ауылдарында жем-шөп алқаптарды геоботаникалық зерттеу бойынша жобалық – іздестіру жұмыстарын жүргізуге – 2 025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ауылының және Кенжекөл ауылдық округінің санитариясын қамтамасыз етуге – 1 300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 және Кенжекөл ауылдық округін абаттандыру мен көгалдандыруға – 5 652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ауылының және Кенжекөл ауылдық округінің кентішілік жолдарын орташа жөндеуге жобалық-сметалық құжаттаманы әзірлеуге –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 әкімінің аппараты үшін жиһаз сатып алуға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және Жетекші ауылдарының, Кенжекөл ауылдық округінің әкімі аппаратының қызметін қамтамасыз етуге – 3 815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ауылында бейнебақылау жүйесін орнатуға – 2 928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округіндегі № 20 сәбилер бақшасы ғимаратының жылуын ағымдағы жөндеуге – 6 002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 балалар алаңдарын бөлшектеуге –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 көшелерді жарықтандыруға және электр беру желілерін ағымдағы жөндеуге – 20 175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 жер телімдерін ресімдеуге – 2 944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ауылының жер-шаруашылық есебінің жобасын әзірлеуге – 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ауылында ауылдық қоқыс тастайтын жерге қоршау жасауға және орнатуға – 7 500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ауылындағы көшелерді жарықтандыруға – 16 074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 мен Жетекші ауылына автомобиль жолдардың жұмыс істеуін қамтамасыз етуге – 19 830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 және Мойылды ауылында электр энергиясын жеткізуге ақы төлеуге, сондай-ақ Ленин кентінде ведомстводан тыс сараптамадан өтумен көше жарығының электр жабдықтарын ағымдағы жөндеуге және жарықтандыруды орнату бойынша жобалық-сметалық құжаттаманы әзірлеуге – 34 119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кентіндегі мәдениет үйінің қызметін қамтамасыз етуге – 1 720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 зираттардың қоршауын орнату бойынша жұмыс жобасын әзірлеуге – 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 аумағының жер-шаруашылық орналастыру жобасын әзірлеуге – 1 120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ауылында аялдамалар сатып алуға – 1 880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жана редакцияда – Павлодар облысы Павлодар қалалық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539/72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Павлодар қаласы кентінің, ауылдық округтің және кейбір ауылдарының бюджеттеріне нысаналы трансферттердің көрсетілген сомасын үлестіру Павлодар қаласы әкімдігінің қаулысы негізінде анықталады.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Павлодар қаласы жергілікті атқарушы органының 2020 жылға арналған резерві 374 961 мың теңге сомасында бекітілсін.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жана редакцияда – Павлодар облысы Павлодар қалалық мәслихатының 27.04.2020 </w:t>
      </w:r>
      <w:r>
        <w:rPr>
          <w:rFonts w:ascii="Times New Roman"/>
          <w:b w:val="false"/>
          <w:i w:val="false"/>
          <w:color w:val="000000"/>
          <w:sz w:val="28"/>
        </w:rPr>
        <w:t>№ 462/64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Азаматтық қызметші болып табылатын және ауылдық елді мекендерде жұмыс істейтін денсаулық сақтау, әлеуметтік қамсыздандыру, білім беру, мәдениет, спорт, ветеринария, орман шаруашылығы және ерекше қорғалатын табиғи аумақтар саласындағы мамандарға, сондай-ақ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көзделсін.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шешімнің орындалуын бақылау Павлодар қалалық мәслихаттың экономика және бюджет жөніндегі тұрақты комиссиясына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2020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Павлодар қалалық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жана редакцияда – Павлодар облысы Павлодар қалалық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539/72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75027347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-13855087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Павлодар қалалық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жана редакцияда – Павлодар облысы Павлодар қалалық мәслихатының 02.03.2020 </w:t>
      </w:r>
      <w:r>
        <w:rPr>
          <w:rFonts w:ascii="Times New Roman"/>
          <w:b w:val="false"/>
          <w:i w:val="false"/>
          <w:color w:val="ff0000"/>
          <w:sz w:val="28"/>
        </w:rPr>
        <w:t>№ 457/63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85002958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79713154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-5951965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Павлодар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77038799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Павлодар қалалық бюджетін атқару кезіндегі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