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ce2d" w14:textId="9c9c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2019 жылғы 2 мамырдағы "2019 жылға арналған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376/51 шешіміне өзгеріс енгізу туралы</w:t>
      </w:r>
    </w:p>
    <w:p>
      <w:pPr>
        <w:spacing w:after="0"/>
        <w:ind w:left="0"/>
        <w:jc w:val="both"/>
      </w:pPr>
      <w:r>
        <w:rPr>
          <w:rFonts w:ascii="Times New Roman"/>
          <w:b w:val="false"/>
          <w:i w:val="false"/>
          <w:color w:val="000000"/>
          <w:sz w:val="28"/>
        </w:rPr>
        <w:t>Павлодар облысы Павлодар қалалық мәслихатының 2019 жылғы 25 қазандағы № 423/58 шешімі. Павлодар облысының Әділет департаментінде 2019 жылғы 30 қазанда № 6585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2019 жылғы 2 мамырдағы "2019 жылға арналған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376/51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6328 болып тіркелген, 2019 жылғы 6 мамырда Қазақстан Республикасы нормативтік құқықтық актілерінің эталондық бақылау банкінде электрондық түрде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2"/>
    <w:p>
      <w:pPr>
        <w:spacing w:after="0"/>
        <w:ind w:left="0"/>
        <w:jc w:val="both"/>
      </w:pPr>
      <w:r>
        <w:rPr>
          <w:rFonts w:ascii="Times New Roman"/>
          <w:b w:val="false"/>
          <w:i w:val="false"/>
          <w:color w:val="000000"/>
          <w:sz w:val="28"/>
        </w:rPr>
        <w:t>
      2. Осы шешімнің орындалуын бақылау Павлодар қалалық мәслихаттың экономика және бюджет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Мұқашева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