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3465" w14:textId="3b43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2018 жылғы 25 желтоқсандағы "2019 - 2021 жылдарға арналған Павлодар қалалық бюджеті туралы" № 330/45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2019 жылғы 15 тамыздағы № 403/56 шешімі. Павлодар облысының Әділет департаментінде 2019 жылғы 19 тамызда № 6506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2018 жылғы 25 желтоқсандағы "2019 - 2021 жылдарға арналған Павлодар қалалық бюджеті туралы" № 330/45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6198 болып тіркелген, 2019 жылғы 10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"71 740 640" сандары "78 406 414"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"19 350 165" сандары "26 015 939"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"75 958 779" сандары "82 709 987"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 "665 000" сандары "579 566"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 жылға арналған қалалық бюджетте кенттің, ауылдық округтің және кейбір ауылдардың бюджеттеріне жоғары тұрған бюджеттерден берілетін ағымдағы нысаналы трансферттердің көлемі мынадай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 - 77 180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бейнебақылау камераларын орнату бойынша қызметтерге - 2 320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балалы отбасылардан шыққан мектепке дейінгі ұйымдардың тәрбиеленушілеріне тамақтануға әлеуметтік көмекке - 4 367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арттыруға - 6 444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 жылға арналған қалалық бюджетте қалалық бюджеттен кенттің, ауылдық округтің және кейбір ауылдардың бюджеттеріне берілетін ағымдағы нысаналы трансферттердің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кентішілік жолдарды орташа және ағымдағы жөндеуге - 162 655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тасымалдау үшін автобустарды сатып алуға және ұстауға - 14 054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 жер телімдерін ресімдеуге - 1 148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Космонавтов көшесі, 22 үй мекенжайындағы бес қабатты тұрғын үйді күрделі жөндеуге жұмыс жобасын әзірлеуге және ведомстводан тыс сараптама жүргізуге - 7 214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 жабдықтарын ағымдағы жөндеуге, орнатуға және бөлшектеуге - 13 000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мұсылман және христиан зираттарының қоршауын дайындауға және монтаждауға - 5 129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ауылына бейнебақылау сатып алуға және орнатуға - 5 803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ойын алаңын дайындауға және орнатуға - 1 500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шөп шабуға - 1 200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қоқыс тастайтын жерлерде қоқысты жинау, жалпы пайдаланатын жерлердің аумағын санитарлық тазалау жөніндегі іс-шараларға - 1 700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 Молодежная және Энтузиастов көшелері бойындағы кентішілік жолдардың шұңқырларын жөндеуге - 1 300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 алқабын топографиялық түсіру бойынша жер-кадастрлық жұмыстарын жүргізуге - 4 881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ауылындағы электр беру желілерін ағымдағы жөндеуге - 1 059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жаңадан салынған дене шынықтыру – сауықтыру кешенін күтіп ұстауға - 16 219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ауылы әкімінің аппараты" мемлекеттік мекемесіне компьютерлер сатып алуға - 810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ауылы әкімінің аппараты" мемлекеттік мекемесіне жұмыс жобаларының жобалық-сметалық құжаттамасын әзірлеуге - 730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округінің стритбол алаңдарын ағымдағы жөндеуге - 332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"75 507" сандары "80 268" сандарымен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БогатырҰв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403/56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26015939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