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96f" w14:textId="10d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2019 жылғы 6 мамырдағы № 516/1 шешімі. Павлодар облысының Әділет департаментінде 2019 жылғы 8 мамырда № 6353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"Павлодар облысы Павлодар қаласының Тәуелсіздік даңғылын қайта атау туралы" Павлодар облысы әкімдігінің 2019 жылғы 20 наурыздағы № 4 және Павлодар облысы мәслихатының 2019 жылғы 20 наурыздағы № 344/30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С. Қ. Ермекбаевқа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кенті, орталық өнеркәсіп ауданы, № 684 құрылыс, "MS-Logistics" жауапкершілігі шектеулі серіктестігінің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Жаңаауыл көшесі: 1, 1А, 1Б, 1В, 1Г, 1Д, 1Е, 1/1, 1/3, 1/4, 2, 2А, 2Б, 2/4, 3, 3А, 4, 5, 6, 6/1, 6/2, 7, 8, 8/1, 9, 10, 10/1, 10А, 11, 12, 13, 14, 14/1, 15, 16, 16/1, 18/1, 18/2, 20, 20/1, 22, 22/1;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19/1, 19/3, 19/4,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6; өзен портының жанындағы тұрғын үйлерді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1 өтпе жол, Павлодар қаласы әкімдігі, Павлодар қаласы дене шынықтыру және спорт бөлімінің "Дзюдо күресі бойынша "Батыр" балалар-жасөспірімдер спорт мектебі" коммуналдық мемлекеттік қазыналық кәсіпорны (дене шынықтыру-сауықтыру кешені)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1 өтпе жол: 3, 4, 5, 6, 15, 19, 21, 23, 35,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1А өтпе жол: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2 өтпе жол: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3А өтпе жол: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4 өтпе жол: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5 өтпе жол: 5, 6, 7, 8, 11, 12, 14, 16, 18, 20, 22/1, 26/1, 34, 36, 40, 42, 44, 46, 50, 52А, 54, 56, 64, 66, 70, 72,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6 өтпе жол: 3, 4, 14, 16, 19, 21, 23, 25, 26, 26/2, 27, 28, 29, 30, 31, 33, 35, 38, 39, 40А,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1 өтпе жол: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Хромзавод, № 2 өтпе жол: 1А, 3, 5, 7, 9, 11, 13, 14, 15, 16, 17, 18, 19, 20, 21, 22, 24, 25, 26, 27, 28, 29, 30, 31, 33, 34,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3 өтпе жол: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4 өтпе жол: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5 өтпе жол: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6 өтпе жол: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Орталық өтпе жол: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өтпе жол: 4, 6, 8,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Курортная көшесі: 1, 2, 3, 4, 5, 6, 7, 8, 9, 10, 10А, 11, 12, 13, 14, 15, 16, 17, 18, 19,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көшесі: 1, 2, 3, 4, 5, 6, 8, 9, 10, 11, 12, 13, 15, 23,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ЧерҰмуховая көшесі: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43, "Павлодар машина жасау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1-Зеленый тұйық көшесі: 10, 18, 19, 20, 21, 22, 23,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шығыс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Айманов көшесі: 41, 42, 46,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оңтүстік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Айманов көшесі: 1, 2, 3, 4, 5,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"Павлодар сервис және тамақтандыру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12, "Павлодар қаласының 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14, Павлодар облысы әкімдігі, Павлодар облысы дене тәрбиесі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әкімдігі,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 – 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60, "Павлодар мемлекеттік педагогикалық университеті"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9/2,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93, "Павлодар бизнес-колледжі"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көшесі, 4, "Павлодар қаласының № 23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5,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1,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әкімдігі,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мекемесі, орталық балалар кітапханасы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Ыстық-көл көшесі: 25, 26, 27, 28, 29, 30, 31, 32, 33, 34, 35, 36, 37, 38, 39, 40, 41, 42,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"Павлодар қаласының № 72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134, "Павлодар теміржол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кәсіпорны Павлодар филиалының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38, "Павлодар техникалық сервис колледжі" коммуналдық мемлекеттік қазыналық кәсіпорны (№ 1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Алматы көшесі: 25, 26, 27, 28, 29, 30, 31, 32, 33, 34, 35, 36, 37, 38, 39, 40, 41, 42, 43, 44, 45, 46, 50, 76/1, 76/2,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43, 44, 45, 45/1, 45/2, 46, 47/2, 47, 47/1, 48, 49/1, 49, 50, 52, 52/1, 54, 56, 57, 58, 59, 60, 60А, 61, 62/1, 62, 63, 64, 64/1, 65,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бау-бақшасы: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45/1, 45, 46, 47/1, 47,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бау-бақшасы: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бау-бақшасы: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станциясы: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бау-бақшасы: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Автомобилисттер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көшесі: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көшесі: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көшесі: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Павлодарская көшесі, 53А, "Жаяу Мұса атындағы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Жүсіпбек Аймауытов көшесі: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Нәдіров көшесі: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көшесі: 1, 1А, 2, 2А, 3, 3А, 4, 5, 6, 7, 8, 9, 10, 11, 12, 13, 14, 16, 18, 20, 20А, 21, 22, 24, 26, 28, 30, 30А, 32, 34, 36, 38, 42, 48, 50А, 50, 52, 54, 56, 58, 60, 60А, 62, 64,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көшесі: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көшесі: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Целинная көшесі, 1, "Жолқұдық элеваторы" кәсіпорны жауапкершілігі шектеулі серіктестігінің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Водителей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көшесі: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көшесі: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Айдакөл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көшесі: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41, "Павлодар облыстық онкологиялық диспансері"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"Ғ. Сұлтанов атындағы Павлодар облыстық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"№ 3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Школьный тұйық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7А, 8, 9, 9А, 10, 10/1, 11, 11А, 12, 13, 14, 15, 16, 17, 18, 19, 20, 21, 22, 23, 24, 25, 26, 28, 30, 32,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Береговая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Линия көшесі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Атажұрт көшесі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Омский тракт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Отандастар көшесі: 1, 1А, 2, 2А, 2Б, 2Д, 2/1, 2/2, 2/3, 2/5, 2/7, 3, 3А, 4А, 5, 6А, 9, 10, 10А, 12, 12А, 13, 14, 15, 16, 17, 19, 20А, 23, 24, 24А, 27, 28, 28А, 31, 32А, 34А, 35, 36А, 38А, 40А, 41, 42А, 43, 47,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1, "Кенжекөл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Әбдіков көшесі: 19/1, 29Б, 31, 32, 33, 34, 35, 36, 37, 38, 39, 40, 41, 41А, 42, 43, 44, 45, 46, 47, 48, 49, 50, 51, 52, 52Б, 52/3, 53, 54, 55, 56, 57, 57/1, 57А, 58, 58/1, 58Б, 59, 60, 61, 62, 63, 64, 65, 66, 67, 68, 69, 70, 71, 72, 73, 74, 75, 76, 77, 78, 79, 80, 81,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 Заң алаңы: 1, 1/3, 1Б, 5, 6, 6/4, 6А, 9, 12, 12А, 12В, 12/1;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Саттарханов көшесі: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Павлодар қаласы әкімдігі, Павлодар қаласы мәдениет және тілдерді дамыту бөлімінің "Естай атындағы Мәдениет сарайы" мемлекеттік коммуналдық қазыналық кәсіпорны, мүгедектермен жұмыс жөніндегі мәдениет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көшесі: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381, 383,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Кошевой көшесі: 18, 19, 19А, 20, 21, 22, 23, 24, 25, 25/1, 26, 27, 28, 28А, 29, 29А, 31, 32, 32А, 32Б, 34А, 34, 36, 39, 40, 41, 42, 43, 44, 45, 47А,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 (кіреберіс Нұрсұлтан Назарбаев даңғылынан)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көшесі: 40, 40/1, 41, 42, 42/1, 43, 44, 44/1, 61/1, 63/1, 65/1;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 (жапсаржай)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"Павлодар қаласының бірыңғай есептеу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Сәтбаев көшесі: 55, 57, 59, 73, 75, 77, 79, 85, 99, 160, 164, 166, 172, 180, 186, 186/1,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Маркс көшесі: 125, 125А, 127, 131, 133, 135, 137, 143, 149/1, 159, 196, 202/1, 202, 204, 206, 208, 210, 212;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Бектұров көшесі: 62, 81, 83, 85, 87, 89, 91, 93, 107, 109, 111,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алаңы: 13, 19, 21, 23.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27, Павлодар облысы әкімдігі, Павлодар облысы білім беру басқармасының "М.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Естай көшесі: 136, 138, 140, 142;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Кривенко көшесі: 50, 52, 54, 56, 58, 60, 62, 64/1, 64/2, 69, 71, 73, 75, 79,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33, "Құрманғазы атындағы № 1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 Май көшесі: 119, 121, 123, 125, 133, 135, 137, 139;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Киров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әкімдігі, Павлодар қаласы білім беру бөлімінің "Жігер" балалар-жасөспірімдер клубы" мемлекеттік қазыналық коммуналдық кәсіпорны "Рақым"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 "Южный" бау-бақшасы: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"Южный" бау-бақшасы: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қоғамының Павлодар облысы бойынша филиалы - Павлодар қаласының № 2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Короленко көшесі: 146, 148, 150, 152, 154, 156, 158, 160, 164, 166, 181, 183, 185, 187, 191, 193, 195, 195/1, 197,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83а, Павлодар қаласы әкімдігі, Павлодар қаласы дене шынықтыру және спорт бөлімінің "№ 1 балалар - 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Достоевский көшесі: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көшесі, 115, "Қазтұтыну 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Қамзин көшесі: 72,74,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Павлов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90, Павлодар қаласындағы "Алматы экономика және статистика академиясы" мекемесінің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22, Павлодар облысы әкімдігі Павлодар облысы дене тәрбиесі және спорт басқармасының "№ 4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көшесі: 44, 46, 48, 48А, 50, 52, 53, 54, 55, 57, 58, 59, 60, 60/1, 61, 62, 63, 64, 65, 65А, 66, 68, 69, 70, 71, 72, 73, 74, 75, 76, 76/1, 77, 78, 80, 81, 82, 82А, 83, 84, 85, 87, 89, 89А, 89Б, 91,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Короленко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 Май көшесі: 272, 280, 284;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264, 264А, 266, 268, 270, 274, 276, 278, 280, 284, 286, 288, 290, 292, 294, 296, 298, 300, 302, 304, 306, 311, 313, 315, 317, 319, 321, 323, 325, 327, 329, 331, 333, 335, 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Павлодар қаласы әкімдігі, Павлодар қаласы мәдениет және тілдерді дамыту бөлімінің "Естай атындағы Мәдениет сарайы" мемлекеттік коммуналдык қазыналық кәсіпорны, мәдени-сауық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"Павлодар қаласы № 4 арнайы жалпы білім беру мектеп-интернаты"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 -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"Жігер" балалар-жасөспірімдер клубы" мемлекеттік қазыналық коммуналдық кәсіпорны, "Бірлік" балалар-жасөспірімдер клубы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64, "С. Торайғыров атындағы Павлодар мемлекеттік университеті" шаруашылық жүргізу құқығындағы республикалық мемлекеттік кәсіпорны (кіреберіс Ломов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көшесі: 68, 70, 70/1,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140, Павлодар облысы әкімдігі, Павлодар облысы мәдениет, архивтер және құжаттама басқармасының "Ж. Аймауытов атындағы Павлодар облыстық қазақ музыкалық-драма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Ломов көшесі: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 жылу желілері"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156, 156/1, 157/2, 159/3, 160/2, 161/1, 161/2, 162/2, 162/3, 163/1, 163/2, 165, 165/1, 165/2, 167, 167/1, 168, 169, 169/1, 169/2;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("А"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164, 164/1, 164/2,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 (кіреберіс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 (кіші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("Б"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Бесқарағай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 (жапсаржай, 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21, 23, 23А, 25, 27,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көшесі, 4, "Павлодар қаласының № 121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 Байзақов көшесі: 177, 179, 181, 183, 185, 187, 189, 191, 193, 195, 197, 199, 370, 372, 374, 376, 378, 380, 382, 384, 386, 388;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көшесі: 100, 106, 108, 110, 112, 114, 116, 118, 122,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204, "Қазпошта" АҚ филиалы, № 1 пошта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Ақтөбе көшесі: 83, 84, 85, 86, 87, 88, 89, 90, 91, 92, 93, 94, 95, 96, 97, 98, 99, 100, 100А, 101, 102, 103, 104, 105, 106, 107, 108,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283/1, "Азаматтарға арналған үкімет" мемлекеттік корпорациясы" коммерциялық емес акционерлік қоғамының Павлодар облысы бойынша филиалы – Павлодар қаласының № 1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Ангарская көшесі: 11, 13, 15, 16, 17, 18, 19, 20, 21, 22, 23, 24, 25, 26, 27, 28, 29, 30, 31, 32, 33, 34, 35,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даңғылы: 235, 237, 239, 241, 243, 245, 247, 249, 251, 253, 255, 257, 259, 261, 263, 265, 267, 271, 273, 275, 277, 279, 281, 283, 285;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Абрикосовая көшесі, "Энтузиаст" бау-бақшасы: 201;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бау-бақшасы: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бау-бақшасы: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көшесі, "Строитель" бау-бақшасы: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бау-бақшасы: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бау-бақшасы: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бау-бақшасы: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көшесі, "Энтузиаст" бау-бақшасы: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563 көшесі: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62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67 көшесі: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бау-бақшасы: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бау-бақшасы: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"Строитель" бау-бақшасы: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бау-бақшасы: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бау-бақшасы: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бау-бақшасы: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бау-бақшасы: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бау-бақшасы: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бау-бақшасы: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бау-бақшасы: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Луговая-1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бау-бақшасы: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көшесі, "Строитель"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Пчелинная көшесі, "Строитель" бау-бақшасы: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бау-бақшасы: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бау-бақшасы: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бау-бақшасы: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бау-бақшасы: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бау-бақшасы: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бау-бақшасы: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бау-бақшасы: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бау-бақшасы: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бау-бақшасы: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бау-бақшасы: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бау-бақшасы: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бау-бақшасы: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бау-бақшасы: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14 Годовщина көшесі: 2, 12, 14, 16, 17, 18, 20, 20А, 21, 22, 22/1, 24, 24А, 26, 28, 28А, 30, 32, 34, 35, 36, 36/1, 37, 38, 39, 40, 41, 42, 43, 44, 45, 46, 47, 48, 51, 53, 55, 57, 59, 61, 63, 66, 67,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бау-бақшасы: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бау-бақшасы: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бау-бақшасы: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бау-бақшасы: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"К"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бау-бақшасы: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бау-бақшасы: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бау-бақшасы: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бау-бақшасы: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көшесі, "Яблонька" бау-бақшасы: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бау-бақшасы: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бау-бақшасы: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бау-бақшасы: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бау-бақшасы: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"Павлодар облыстық туберкулезге қарсы диспансері"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"№ 1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Байдала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Қуанов көшесі: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Долгое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 бөлімше: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кенті, Кленовая көшесі, 90, "Павлодар қаласының № 43 жалпы орта білім беру мектебі" мемлекеттік мекемесінің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Ландышевая көшесі, "Южный" бау-бақшасы: 151;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тұйық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тұйық көшесі: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тұйық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1А, 9, 13, 17А, 19, 23, 41, 45, 46, 57, 60, 74, 76, 91, 92, 95, 97,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"Павлодар қаласының полиция басқармасы" мемлекеттік мекемесінің уақытша ұстау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1, "Павлодар теміржол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көшесі, 50, Павлодар облысының денсаулық сақтау басқармасының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өнеркәсіптік аймағы, Қазақстан Республикасы Ұлттық ұланының № 6679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қалашық, 8, Қазақстан Республикасы Ұлттық ұланының № 5512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"Павлодар облыстық кардиологиялық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Қазақстан Республикасының Ішкі істер министрлігі "Павлодар облысы Ішкі істер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ішкі істер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көшесі, Кіші айналма жолы, "Павлодар облысы бойынша 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4, "Ғ. Сұлтанов атындағы Павлодар облыстық ауруханасы" шаруашылық жүргізу құқығындағы коммуналдық мемлекеттік кәсіпорны (перинаталдық орталық)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орталықтың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12 - өтпе жол көшесі: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Лесозавод, Аймауытов көшесі: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"Рыбник" бау-бақшасы: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көшесі: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-1 көшесі: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"Ертіс" бау-бақшасы: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"Ертіс" бау-бақшасы: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"Ертіс" бау-бақшасы: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"Ертіс" бау-бақшасы: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"Ертіс" бау-бақшасы: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"Ертіс" бау-бақшасы: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"Ертіс" бау-бақшасы: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"Рыбник"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бау-бақшасы: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"Ертіс" бау-бақшасы: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"Ертіс" бау-бақшасы: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"Ертіс" бау-бақшасы: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"Ертіс" бау-бақшасы: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Көпеев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Лимонная көшесі, "Ертіс" бау-бақшасы: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"Ертіс" бау-бақшасы: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"Ертіс" бау-бақшасы: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"Ертіс" бау-бақшасы: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бау-бақшасы: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Литейный тұйық көшесі: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Моторный тұйық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Тупиковый тұйық көшесі: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3 өтпе жол: 2Б, 4, 5, 6, 7, 7А, 7/1, 8, 9, 10, 10А, 11,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"Ертіс" бау-бақшасы: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Салматов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"Ертіс" бау-бақшасы: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"Ертіс" бау-бақшасы: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"Ертіс" бау-бақшасы: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"Ертіс"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"Ертіс" бау-бақшасы: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Царев көшесі: 1, 2, 2/4,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Цветочная-1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"Ертіс" бау-бақшасы: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бау-бақшасы: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"Ертіс" бау-бақшасы: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"Ертіс" бау-бақшасы: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"Ертіс" бау-бақшасы: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Алматы көшесі: 81, 82, 83, 84, 85, 86, 87, 88, 89, 90, 91, 92, 93, 94, 95, 96, 97, 98, 99, 100, 101, 102, 103, 104, 105, 106, 107,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 - 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 (оқу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әкімдігі, Павлодар қаласы білім беру бөлімінің "Кенжекөл ауылының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Әбікеев көшесі: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Дүкенбаев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Токин көшесі: 1/7, 1, 1А, 1/2, 1/3, 1/5, 1Б, 3, 5, 7, 9, 11, 13, 15, 17, 19, 21, 23, 25, 27, 29, 31, 33, 35, 37,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Тауков көшесі: 22, 22/1, 24, 30А, 32, 32/1,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Шермұхамедов көшесі: 1, 1/3, 6, 10, 18/1,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Шоқтал көшесі: 15, 16, 16Д, 17, 17/1, 18, 18А, 19, 20, 21, 22, 28А, 29, 30А, 31, 32А, 34А, 34Б, 35, 38А, 39, 40Б, 41, 43, 46А, 52А, 54А, 79/3, 79/4;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4А, 5, 5/1, 6, 6Б, 7, 7/1, 8, 8/1, 9, 10, 10А, 10Б, 10Г, 10/4, 10/5, 11, 12, 13, 13В, 14, 14Г, 15Б, 16, 32, 34/3, 36, 40, 42, 42/2,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көшесі: 0,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164, Павлодар облысы әкімдігі, Павлодар облысы дене тәрбиесі және спорт басқармасының "Олимпиадалық резервтің мамандандырылған мектеп-интернат 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"С. Торайғыров атындағы Павлодар мемлекеттік университеті" шаруашылық жүргізу құқығындағы республикалық мемлекеттік кәсіпорны (кіреберіс Академик Шөкин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коммуналдық мемлекеттік қазыналық кәсіпорны (№ 1 жатақхана)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Алтайская көшесі: 2, 4, 6, 8, 9, 9А, 9/1, 9/2, 9/3, 10, 11, 11/1, 11/2, 12, 13, 13/1, 14, 15, 16, 17, 18, 19, 20, 21, 22, 23, 24, 25, 26, 27, 28, 29, 30, 31, 32, 33, 34, 35, 36, 37, 38, 39, 40, 41,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1/16,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 "Мелиоратор" бау-бақшасы: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бау-бақшасы: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бау-бақшасы: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Тополевая көшесі, "Мелиоратор" бау-бақшасы: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көшесі: 7, 8, 8/1, 9, 9/1, 9/2, 10, 10/1, 11, 11/1, 11/2, 12, 12/1, 13, 13/1, 13/2, 14/1, 14, 15, 16, 17, 18, 19, 20, 21, 22, 23, 24, 25, 26, 27, 28, 29, 30, 31, 32, 33, 34, 35, 36, 37, 38, 39, 40, 41, 41/1,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бау-бақшасы: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бау-бақшасы: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бау-бақшасы: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бау-бақшасы: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бау-бақшасы: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бау-бақшасы: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бау-бақшасы: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Лунная көшесі: 2/1, 2, 4, 6, 7, 8, 10, 11/1, 12, 14, 16,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Майская көшесі: 1, 1Б,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"Реченька"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1А өтпе жол: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2А өтпе жол: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3А өтпе жол: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"А" өтпе жол: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"Б" өтпе жол: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"Г" өтпе жол: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"Д" өтпе жол: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"Е" өтпе жол: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"Ж" өтпе жол: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"И" өтпе жол: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"К" өтпе жол: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"Л" өтпе жол: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"М" өтпе жол: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"Н" өтпе жол: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"О" өтпе жол: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"П" өтпе жол: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"Р" өтпе жол: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"С" өтпе жол: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"Т" өтпе жол: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Пчелиная көшесі, "Реченька" бау-бақшасы: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бау-бақшасы: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бау-бақшасы: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"Реченька"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бау-бақшасы: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бау-бақшасы: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бау-бақшасы: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бау-бақшасы: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бау-бақшасы: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бау-бақшасы: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