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c04f" w14:textId="8c0c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2019 жылғы 2 мамырдағы № 376/51 шешімі. Павлодар облысының Әділет департаментінде 2019 жылғы 3 мамырда № 6328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Павлодар қалалық мәслихатының 25.10.2019 </w:t>
      </w:r>
      <w:r>
        <w:rPr>
          <w:rFonts w:ascii="Times New Roman"/>
          <w:b w:val="false"/>
          <w:i w:val="false"/>
          <w:color w:val="000000"/>
          <w:sz w:val="28"/>
        </w:rPr>
        <w:t>№ 423/58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Павлодар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