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d254" w14:textId="8a0d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8 сәуірдегі "2019 жылға арналған агроөнеркәсіптік кешен саласындағы кейбір мәселелер туралы" № 88/2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26 желтоқсандағы № 363/3 қаулысы. Павлодар облысының Әділет департаментінде 2019 жылғы 27 желтоқсанда № 6686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2019 жылғы 15 наурыздағы "Асыл тұқымды мал шаруашылығын дамытуды, мал шаруашылығының өнімділігін және өнім сапасын арттыруды субсидиялау қағидаларын бекіту туралы"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8 сәуірдегі "2019 жылға арналған агроөнеркәсіптік кешен саласындағы кейбір мәселелер туралы" № 88/2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6291 болып тіркелген, 2019 жылғы 10 сәуірде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С. Батановқа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"27"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</w:t>
      </w:r>
      <w:r>
        <w:br/>
      </w:r>
      <w:r>
        <w:rPr>
          <w:rFonts w:ascii="Times New Roman"/>
          <w:b/>
          <w:i w:val="false"/>
          <w:color w:val="000000"/>
        </w:rPr>
        <w:t>өнімділігін және өнім 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2019 жылға арналған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292"/>
        <w:gridCol w:w="607"/>
        <w:gridCol w:w="1876"/>
        <w:gridCol w:w="2905"/>
        <w:gridCol w:w="2902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(бас, килограмм, дана, доза)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шағылыстыру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шағылыстыру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 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тірідей салмағы,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150 105,6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35 728 570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1 250 499,95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2 975 731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телу жөніндегі көрсетілетін қызметтерді субсидиялау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 */**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2 286 077,26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127 298 550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280 056,810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19 417 433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38 834,866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318 891,676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 *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мақұлданған өтінімдер ***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1 990 159,64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5 138 475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 *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немесе өңделген килограмм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1 303 519,8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13 035,198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16 066,34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217 651,538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533 763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26 688,15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26 688,15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57 742 960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127 034,512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149 464,312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осы Қағидалардың 4-тармағына сәйкес Министрлікпен келісім бойынша белгіленген нормативтен 50%-ға дейін және мал азығын субсидиялау бойынша 100 %-ға дейін ұлғайтуға жол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жергілікті бюджеттен қосымша бюджет қаражаты бөлінгенде;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Қазақстан Республикасы Ауыл шаруашылығы министрінің 2019 жылғы 15 наурыздағы № 108 (Нормативтік құқықтық актілерді мемлекеттік тіркеу тізілімінде № 18404 болып тіркелген)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Қағидалар қолданысқа енгізілгенге дейін алдыңғы жылы мақұлданған, бірақ қаражаттың болмауы себепті төленбеген өтінімдер 2019 жылғы бюджет қаражатынан басым тәртіппен төленуі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 – Тәуелсіз Мемлекеттер Достастығы.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