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310" w14:textId="7268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8 сәуірдегі "2019 жылға арналған агроөнеркәсіптік кешен саласындағы кейбір мәселелер туралы" № 88/2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14 қарашадағы № 332/3 қаулысы. Павлодар облысының Әділет департаментінде 2019 жылғы 25 қарашада № 6621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8 сәуірдегі "2019 жылға арналған агроөнеркәсіптік кешен саласындағы кейбір мәселелер туралы" № 88/2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6291 болып тіркелген, 2019 жылғы 10 сәуірде Қазақстан Республикасы нормативтік құқықтық актілерінің электрондық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С. Батановқа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"12"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өнімділігін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2019 жылға арналған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292"/>
        <w:gridCol w:w="607"/>
        <w:gridCol w:w="1876"/>
        <w:gridCol w:w="2904"/>
        <w:gridCol w:w="2903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дана, доза)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150 105,6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35 728 570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1 250 499,95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2 959 731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телу жөніндегі көрсетілетін қызметтерді субсидиялау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 */**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2 286 077,26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127 298 550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280 056,810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38 834,866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318 891,676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 *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мақұлданған өтінімдер ***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Министрлікпен келісім бойынша белгіленген нормативтен 50%-ға дейін және мал азығын субсидиялау бойынша 100 %-ға дейін ұлғайтуға жол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қаражаты бөлінгенде;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Қазақстан Республикасы Ауыл шаруашылығы министрінің 2019 жылғы 15 наурыздағы № 108 (Нормативтік құқықтық актілерді мемлекеттік тіркеу тізілімінде № 18404 болып тіркелген)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Қағидалар қолданысқа енгізілгенге дейін алдыңғы жылы мақұлданған, бірақ қаражаттың болмауы себепті төленбеген өтінімдер 2019 жылғы бюджет қаражатынан басым тәртіппен төленуі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– Тәуелсіз Мемлекеттер Достастығы.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