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5ae1" w14:textId="3c2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қаласының Ақсу кентін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8 қарашадағы № 413/35 және Павлодар облыстық әкімдігінің 2019 жылғы 8 қарашадағы № 10 бірлескен шешімі мен қаулысы. Павлодар облысының Әділет департаментінде 2019 жылғы 15 қарашада № 6603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Ақсу қаласының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Ақсу кенті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бiрлескен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бiрлескен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