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1a0a" w14:textId="9c11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 үсті көздеріндегі су ресурстарын пайдаланғаны үшін 2019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27 қыркүйектегі № 380/34 шешімі. Павлодар облысының Әділет департаментінде 2019 жылғы 14 қазанда № 6575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облысының жер үсті көздеріндегі су ресурстарын пайдаланғаны үшін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төлемақы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380/34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 үсті көздеріндегі су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жылу энергетикасын есептегенде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