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fd6a" w14:textId="ceef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2019 жылғы 27 қыркүйектегі № 382/34 және Павлодар облыстық әкімдігінің 2019 жылғы 27 қыркүйектегі № 6 бірлескен шешімі мен қаулысы. Павлодар облысының Әділет департаментінде 2019 жылғы 10 қазанда № 6566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тұрғындарының пікірін ескере отырып және 2019 жылғы 14 маусымдағы облыстық ономастика комиссиясының қорытындысы негізінде,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келесі әкімшілік-аумақтық бірліктері: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қаласы Мәмәйіт Омаров атындағы ауылдық округінің "Путь Ильича" ауылы "Еңбек" ауылы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Саты ауылдық округінің "Қызыл-Октябрь" ауылы "Абай" ауылы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ауданының "Красноармейка" ауылы "Кемеңгер" ауылы және "Красноармейка ауылдық округі" "Кемеңгер ауылдық округі"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және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