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370d" w14:textId="a623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2019 - 2020 оқу жылына арналған техникалық және кәсіптік, орта білімнен кейінгі, жоғары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16 қыркүйектегі № 268/2 қаулысы. Павлодар облысының Әділет департаментінде 2019 жылғы 23 қыркүйекте № 6545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облыстық әкімдігінің 27.02.2020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8-3) тармақшаларына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облыстық әкімдігінің 27.02.2020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2019 - 2020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облыстық әкімдігінің 27.02.2020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2019 - 2020 оқу жылына жоғары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Қаулысы 1-1 тармақпен толықтырылды - Павлодар облыстық әкімдігінің 27.02.2020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Р. Ораловқа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техникалық және кәсіптік, орта білімнен кейінгі білімі бар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облыстық әкімдігінің 27.02.2020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264"/>
        <w:gridCol w:w="3365"/>
        <w:gridCol w:w="1313"/>
        <w:gridCol w:w="3"/>
        <w:gridCol w:w="238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Мамандықтың коды, атауы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Біліктіліктің коды,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(орындар саны)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шығындардың орташа құны,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Машинамен сиыр сауу операторы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аграрлы-техникалық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Пішенбаев атындағы Екібастұз тау-кен-техникалық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Пайдалы қазбаларды ашық түрде қазу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0706072 Конвейер машинисі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Электровоз машинисінің көмекшісі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жөндеуші және қызмет көрсетуші электр монтері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Арнайы тігінші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"Ақсу қара металлургия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 Қара металдар металлургиясы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Балқытушы (барлық атаулары бойынша)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 Электр механигі (барлық атаулары)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қызмет көрсету саласы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Шаштараз-модельер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Арнайы тігінші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"Павлодар техникалық сервис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Автокөліктердің электр құрылғыларын жөндеуші 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"Жоғары түсті металлургия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Түсті металдар металлургиясы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Механикалық өңдеу, өлшеу-бақылау құралдары және өндірістегі автоматика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 (барлық атаулары)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Жиһаз өндірісі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"Павлодар сервис және тамақтану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монтаждау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Тарату құрылғылары бойынша электр құрастырушы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электроника және коммуникациялар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және байланыс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Байланыс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және байланыс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1306134 Байланыс бойынша қолданбалы бакалавр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Тепловоз машинисінің көмекшісі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Электровоз машинисінің көмекшісі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Темір жол құрылысы, жол және жол шаруашылығы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Техник-жолшы 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 автоматика, телемеханика және қозғалысты басқару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Техник- электромеханик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технологиялық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Тамақтандыру кәсіпорындарының өнім өндіру технологиясы және оны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 Кабель өндірісі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1228103 Техник- 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"Б. Ахметов атындағы жоғары педагогикалық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 Мектепке дейінгі ұйымдардың ағылшынша білімі бар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 Мектепке дейінгі тәрбие және оқыту қолданбалы бакалавры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0105083Ағылшынша білімі бар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 Бастауыш білім беру қолданбалы бакалавры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Математика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 Ағылшынша білімі бар математика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Шетел тілі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машина жасау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медициналық жоғары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0301023 Акушер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Жалпы практикадағы медбике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Медбике ісінің қолданбалы бакалавры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1304053Ақпаратты қорғау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химия-механикалық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 Мұнай және газды қайта өңдеу технологиясы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Химиялық технология және өндіріс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"Жаяу Мұса атындағы Ақсу жоғары көпсалалы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Кітапхана 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0508012 Аспаз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медициналық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Жалпы практикадағы медбике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политехникалық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Автомобиль кранының машинисі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Тасымалдауды ұйымдастырушы техник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"Ertis" жоғары инновациялық аграрлық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Ветеринарлық техник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Жануарларды ветеринарлық өңдеу жөніндегі оператор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Ауыл шаруашылығын механикаландыру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Автокөліктердің электр құрылғыларын жөндеуші 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"С. Торайғыров атындағы Павлодар мемлекеттік университеті" ШЖҚ РМК колледжі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1109113 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ШЖҚ РМК колледжі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Шетел тілі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Орыс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политехникалық жоғары колледжі" ЖШС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0402000 Дизайн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Дизайнер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Суретші-модельер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Бақылау-өлшеу аспаптары мен автоматика слесарі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Икемді автоматты желілер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1012032 Бағдарламамен басқарылатын қондырғылар операторы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 одағының Павлодар жоғары экономикалық колледжі" ББМ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Есеп және аудит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инновациялық көп профильді колледжі" БҰМ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жоғары басқару колледжі" ЖМББҰМ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бойынша бағдарламашы қолданбалы бакалавр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1305033 Техник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 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Стандарттау, метрология және сертификаттау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Электромонтер (барлық атаулар)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"Экибастузский 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Ақпаратты қорғау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КЕББМ "Павлодар гуманитарлық колледжі"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 оқыту шебері, техник (барлық атаулар бойынша)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"Сатпаев академикасының атындағы инженерлік-техникалық институтының Екібастұз колледжі" МБМ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Тау кен электромеханикалық жабдықтарына техникалық қызмет көрсету және жөндеу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КМҚК - коммуналдық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- шаруашылық жүргізу құқығындағы коммуналдық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РМК - шаруашылық жүргізу құқығындағы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ЖМББҰМ - жеке меншік білім беру ұйым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КЕББМ - коммерциялық емес білім беру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МБМ - мемлекеттік емес білім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ББҰМ - білім беру ұйым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ББМ - білім беру мекемесі.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жоғары білімі бар кадрларды даярлауға арналған мемлекеттік білім беру тапсырысы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Қаулысы 2-қосымшасымен толықтырылды - Павлодар облыстық әкімдігінің 27.02.2020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801"/>
        <w:gridCol w:w="2992"/>
        <w:gridCol w:w="1316"/>
        <w:gridCol w:w="2"/>
        <w:gridCol w:w="322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бағытының коды мен топтастыруы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 тобының коды,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(орындар саны)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шығындардың орташа құны,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 техникасы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 техникасы және автоматтандыру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және металл өңдеу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Сәулет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және жерге орналастыру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 Стандарттау, сертификаттау және метрология (сала бойынша)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Балық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 Балық шаруашылығы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Жерге орналастыру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Жерге орналастыру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