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0245" w14:textId="49a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4 сәуірдегі "2019 жылға субсидияланатын тыңайтқыштар түрлерінің тізбесін және субсидиялар нормаларын бекіту туралы" № 85/2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29 тамыздағы № 257/2 қаулысы. Павлодар облысының Әділет департаментінде 2019 жылғы 29 тамызда № 6527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6 сәуірдегі № 4-4/305 бұйрығымен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4 сәуірдегі "2019 жылға субсидияланатын тыңайтқыштар түрлерінің тізбесін және субсидиялар нормаларын бекіту туралы" № 85/2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6289 болып тіркелген, 2019 жылғы 11 сәуірде Қазақстан Республикасы нормативтiк құқықтық актілерiнiң эталондық бақылау банкiнде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С. Батановқа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субсидияланатын тыңайтқыштар</w:t>
      </w:r>
      <w:r>
        <w:br/>
      </w:r>
      <w:r>
        <w:rPr>
          <w:rFonts w:ascii="Times New Roman"/>
          <w:b/>
          <w:i w:val="false"/>
          <w:color w:val="000000"/>
        </w:rPr>
        <w:t>түрлерінің тізбесі және сатушыдан сатып алынған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1 тоннасына (килограмм, литр)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"/>
        <w:gridCol w:w="3716"/>
        <w:gridCol w:w="6770"/>
        <w:gridCol w:w="107"/>
        <w:gridCol w:w="110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пәрменді заттар құрамы,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N+24%S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 КАС +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тыңайтқыштары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 "КАС-PS"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форфоритті концентраты мен ұны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- супрефос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Электролитты хлорлы калий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 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NPK-тыңайтқыш, азотты-фосфорлы-калийлі тыңайтқыш-нитроаммофоска (азофоска)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1:1:1 (16:16:16) маркалы нитроаммофоска (азофоска) азотты-қышқылды ыдырау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NPK-тыңайтқыш, азотты-фосфорлы-калийлі тыңайтқыш-нитроаммофоска (азофоска)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(түрлендірілген минералды тыңайтқыш) нитроаммофоска 16:16:16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 құрамды нитроаммофоска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азот-фосфор-калий-күкірті бар тыңайтқыш, (NPKS-тыңайтқыш)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құрамында азот-фосфор-күкірті бар тыңайтқыш, (NPS-тыңайтқыш)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СаО-14,0,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(PK-тыңайтқыш)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(PKS-тыңайтқыш)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фосфор-күкірті бар тыңайтқыш (PS-тыңайтқыш)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 = 20:20+14 маркалы азот-фосфор-күкірт құрамды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күрделі тыңайтқыш (NP+S-тыңайтқыш)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азот-фосфор-күкірт құрамды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азот-фосфор-күкірт құрамды тыңайтқыш (түрлендірілген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азот-фосфор-күкірт құрамды тыңайтқыш (түрлендірілген минералды тыңайтқыш)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СаО-14, Mg-0,5,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 маркалы моноаммонийфосфат</w:t>
            </w:r>
          </w:p>
        </w:tc>
        <w:tc>
          <w:tcPr>
            <w:tcW w:w="6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А, Б маркалы моноаммонийфосфат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А, Б маркалы моноаммонийфосфат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Тыңайтатын диаммонийфосфат 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6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монокалийфосфат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монофосфаты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-51,46-51,5,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 (монокалий фосфат)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NPK тыңайтқыш 0-52-34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Haifa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микротыңайтқышы" құрамында микроэлементтері бар қоректендіретін ерітінділер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Mn- 1,0, фитоқосылыс Сo-0,5, фитоқосылыс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Liva Calcinit (кальций нитраты)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маркалы кальций нитраты (кальцийлы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кальций нитраты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Haifa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 карбамидті-9,8,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 карбамидті-7,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Mn-0,1, Zn-0,01,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микроэлементтермен NPK тыңайтқыш Yara Kristalon Brown 3-11-38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қоңыр)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хелатты тыңайтқыштар Ультрамаг кристалды микроэлементтер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Мырыш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хелатты тыңайтқыштар Ультрамаг кристалды микроэлементтер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Mn-13" маркалы хелатты тыңайтқыштар Ультрамаг кристалды микроэлементтер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Мыс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Мыс хелаты EDTA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Cu-15" маркалы хелатты тыңайтқыштар Ультрамаг кристалды микроэлементтер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Ca10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Rexolin Ca10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Cu-1,5, Fe-4, Mn-4,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Cu-1,5, Fe-4, Mn-4,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 Vn-7,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-29,7 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O-5,1, MgO-4,5, Mn-0,7, Zn-0,34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(Кristа MgS)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Кristа MgS)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магний сульфаты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O-98,0-98,2,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К Plus (калий нитраты)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Кristа К Plus (калий нитраты)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нитраты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селитра Multi-K GG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 калийлы селитра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MАG (магний нитраты)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Кristа MАG (магний нитраты)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магний 6-сулы (магнийлы селитра)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Jak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фульвоқышқылдары-3-5, 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балдырларының сіріндісі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Azos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"Бастапқы"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аминоқышқылдары-5,5, полисахаридтер-7,0, 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 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MgO-2,0, Fe-0,4, Mn-0,2, Zn-0,2,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"Дәнді"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аминоқышқылдары-7,0, 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MgO-2,0, Fe-0,3, Mn-0,7, Zn-0,6, Cu-0,4, B-0,2, Mo-0,02, Co-0,02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 MgO-3,0, Fe-0,2, Mn-1,0,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 N-3,5,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MgO-2,5,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Р-2,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Р-3,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(AGRIFUL ANTISAL)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B)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 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(CONTROLPHYT РК)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– гиброки -карбоқышқылдары-20, N-2, 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(ActiWave)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B-0,02, C-12, Fe-0,5 (EDTA), Zn-0,08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C-8, Fe-0,02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O-15,5, C-3,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B-0,02, Cu-0,005, Fe-0,07, Mn-0,03, Zn-0,01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C-10, Zn-(EDTA)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(BenefitPZ)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6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Control DMP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(АМИДТЫ АЗОТ),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(ФОСФОР ПЕНТОКСИДЫ)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Амминосит 33 % (Aminosit 33 %)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аминоқышқылдары-33, жалпы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Бақшалық"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Р-16, К-31, MgO-2, Fe-0,4, Zn-0,1, B-0,5, Mn-0,7, Cu-0,01,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Жүзімді"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дәнді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Майлы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сыра қайнату арпасы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Жемісті"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 Fe-0,1, Zn-0,1, B-0,1, Mn-0,1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қант қызылшасы 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Қызанақ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Р-18, К-37, MgO-2, Fe-0,08, Zn-0,02, B-0,02, Mn-0,04, Cu-0,005,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Әмбебап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MgO-3, S-2,4, Fe-0,2, Zn-0,052, B-0,02, Mn-0,0025, Cu-0,0025, Mo-0,0025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Мақта 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 К-32, MgO-2, Fe-0,01, Zn-0,05, B-1, Mn-0,05, Cu-0,025,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еркін түрдегі аминоқышқылдары-10, полисахаридтер-6,1, ауксиндар-0,6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Фасфит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 аминды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 Energy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Start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аминоқышқылы-42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Zn-0,01, С-17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Mn-10,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N-6,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РК"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NPK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B-0,01, Cu-0,02, Mn-0,02, Mo-0,001,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Кешенді тыңайтқыш "Molibor"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аминоқышқыл-25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С-9,5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аминоқышқыл-6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Mg-2, B-0,02, Cu-0,05, Fe-0,1, Mn-0,05, 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С-11,4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С-20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10-52-10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13-6-26+8CaO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CaO-8,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15-5-30+2MgO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15-30-15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16-8-24+2MgO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Growfert+Micro18-18-18+1MgO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20-10-20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20-20-20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12-61-0 (MAP)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18-44-0 (UP)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0-52-34 (MKP)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13-0-46 (NOP)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0-0-51 (SOP)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15-0-0+27CaO (CN)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11-0-0+15MgO (MN)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"Magnesium Sulphate" маркасы 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0-60-20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0-0-61 (KCI)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8-20-30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3-5-55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O-55,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3-8-42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MgO-3,5, B-0,1, Fe-3, 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"Vittaspay"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барлығы N-6,6, нитратты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аминоқышқалдары-2,0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аминоқышқылдары-15,0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Өсу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-15,2, Co-0,23, Li-0,06, Ni-0,002, аминоқышқылдары-15,0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қоректену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Cr-0,12, V-0,09, Se-0,02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Мо-0,04, Zn-3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Мо-0,04,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(Нутриcид)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Cu-0,7, Mn- 0,5, Zn-1,7, N-3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TE-Max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10 %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(активті) аминоқышқылдары-10, барлық N-3, оның ішінде аммонийлы-0,6, нитратты-0,7, органикалық-1,7,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және К калий фосфиты КН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формасында), салицил қышқылы,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хелаттық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хелаттық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қышқылы-38,9, фульво қышқылы-7,6, N-0,014,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O-2,98, Fe-31,2, CaO-56,7, MgO-67,1, Co-0,051, Zn-0,23, Cu-0,30, Mn-31,4, Mo-0,10,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O-63,1, құрғақ қалдық-8,4, күл-5,58, pH-7,2 бірлік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Моно-Сера"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Моно-Бор"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"Микромак"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 Fe-0,19-0,49, Mo-0,27-1,14, Со-0,18-0,31, Se-0,004-0,012, Cr- 0,031-0,194, Ni-0,008-0,015, Li-0,044-0,129, V-0,034-0,158, N-0,3-4,4,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О-0,84-5,9,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-1,0-5,0, MgО-0,34-2,08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"Микроэл"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В-0,15, Mn-0,31, Fe-0,3, Mo-0,2, Со-0,08, Se-0,009, Cr-0,001, Ni-0,006, Li-0,04, N-0,4,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О-0,03,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-5,7, MgО-1,32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"Экомак"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O-1,77,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N"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Fe-0,03, Mo-0,05, Со-0,001, Se-0,001, 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Fe-0,07, Mo-0,05, Со-0,01, Se-0,002, 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-0,8, 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Р-5, К-40+ТЕ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6.48.18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8.16.40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+ 10CaO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13.40.13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20.20.20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Моно Бор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(В-10,95, аминоқышқылдар-1,5, моносахаридтер-0,00368, фитогормондар-0,00042)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-4,41, аминоқышқылдар-1,39, органикалық қышқылдар-7,2, моносахаридтер-0,00329, фитогормондар-0,00038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Моно Мыс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-2,66, Cu-5,65, аминоқышқылдар-2,68, органикалық қышқылдар-6,2, моносахаридтер-0,00397, фитогормондар-0,00045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Микро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-3,91, Cu-0,51, В-0,51, Fe-0,60, Mn-0,94, Zn-0,50, аминоқышқылдар-5,19, органикалық қышқылдар-5,3, моносахаридтер-0,00379, фитогормондар-0,00043, гумин қышқылдары-0,25, фульво қышқылдары-0,045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Макро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-0,02, Cu-0,01, В-0,02, Fe-0,02, Mn-0,01, Zn-0,01, аминоқышқылдар-3,0 органикалық қышқылдар-0,7, моносахаридтер-0,00388, фитогормондар-0,00044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Супер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MgO-2,46,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-0,35, Cu-0,37, В-0,37, Fe-0,07, Mn-0,04, Zn-0,21, Мо-0,002,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аминоқышқылдар-2,86, органикалық қышқылдар-2,3, моносахаридтер-0,00403, фитогормондар-0,00046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-3,61, аминоқышқылдар-2,78, органикалық қышқылдар-8,35, моносахаридтер-0,00385, фитогормондар-0,00044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Кальцийлі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-0,77, СаО-15,0, Cu-0,02, В-0,04, Fe-0,21, Mn-0,11, Zn-0,02, аминоқышқылдар-0,78, органикалық қышқылдар-0,10, моносахаридтер-0,00347, фитогормондар-0,0004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Фосфорлы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-30,00, В-0,51, Zn-0,51,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-0,25, аминоқышқылдар-0,08, органикалық қышқылдар-4,5, моносахаридтер-0,00365, фитогормондар-0,00042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NANOVIT: Молибденді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-0,25, В-0,5, Мо-3,00, Zn-0,5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аминоқышқылдар-4,26, органикалық қышқылдар-16,5, моносахаридтер-0,00417, фитогормондар-0,00048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-0,08, Cu-0,015, В-0,01, Fe-0,01, Mn-0,02, Мо-0,006, Zn-0,02,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О-1,1, Si-0,004, Co-0,004,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аминоқышқылдар-35,0, моносахаридтер-0,1, фитогормондар-0,012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 ТЕРРА, 3:18:18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О-18,0, MgO-0,015,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-0,015, В-0,022, Cu-0,038, Fe-0,07, Mn-0,03, Мо-0,015, Zn-0,015, Si-0,015, Co-0,0015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 ТЕРРА, 5:20:5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MgO-0,01,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-0,01, В-0,02, Cu-0,04, Fe-0,07, Mn-0,035, Мо-0,01, Zn-0,01, Si-0,01,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NANOVIT ТЕРРА, 9:18:9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О-9,0, MgO-0,012,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-0,012, В-0,018, Cu-0,04, Fe-0,065, Mn-0,028, Мо-0,012, Zn-0,012, Si-0,012, Co-0,0012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 Mix бидай"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O-5,48, B-4,5, Zn-14,6, Mo-0,5, MgO-6,56, Mn-21,1, Fe-14, S-7,95,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 Mix B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 Mix әмбебап"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B-5,1, Zn-5,6, Mo-0,06, Co-0,01, MgO-8,2, Mn-8,13, Fe-1,0, Cu-1,6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 Mix Zn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 Mix күнбағыс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Sunny 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тұқымдастар вегетациясы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B-3,4, Zn-1,7, S-6,8, Mo-0,2, Co-0,02, MgO-2,5, Mn-5,8, CaO-1,75, Fe-2,0,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Sunny 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дәнді-дақылдар тұқымы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қышқылдары-12, фульвоқышқылдары-2, органикалық төмен молекулярлы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Leili 2000 Pro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13 %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-2,2, N-0,25, P-0,3, K-0,15, Mg-0,05, B-0,05, Cu-0,05, Mn-0,02, Zn-0,02, Rb-0,04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N-0,25, P-0,5, K-0,2, Mg-0,15, B-0,5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"Вымпел" (Vimpel)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полиэтиленоксидтер-77, гумин қышқылдарының жуылған тұзы-3 дейін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тыңайтқыш "Оракул"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 кешен"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-3,6, Cu-0,8, Zn-0,8, B-0,6, Fe-0,6, Mn-0,6, Mo-0,012, Co-0,005,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тыңайтқыш "Оракул"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-5,7, Fe-1,5, Mn-1,5, Cu-0,54, Zn-0,54, B-0,18, 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бордың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N-6,0, колофермин-28)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мырыштың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N-5,2,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-7,3, аминоқышқылдары-28,1)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"Оракул актив күкірт"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-7,6, колофермин (оның ішінде N-11,5,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O-19,7)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мыстың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(оның ішінде N-8,9,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-12,6, коламин-20)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темірдің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(оның ішінде N-7,3,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-9,3, аминоқышқылдары-8,9)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марганецтің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(оның ішінде N-3,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-7,5, аминоқышқылдары-13,9)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молибденнің Оракул колофермин маркасы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(оның ішінде N-7,1, аминоқышқылдары-20,3)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Librel Fe-Lo (13 % темір Хелаты)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(6 % натрий Хелаты)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BoronpH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аминоқышқыл-12,5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TeriosUniversal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-4,0, Cu-1,77, Mn-1,1, Zn-1,79, Mo-0,36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"HumiPro"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кышкылдары тұздары мен минералды тыңайтқыштардың сулы қоспасы NPK=0,08-0,05-0,8 органикалық заттар-5,5 , оның ішінде гуматтар-4,3, фульваттар-1,04, кинетин,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тыңайтқыш"VitaePro"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сулы қоспасы NPK=0,1-0,05-0,6 органикалық заттар-2,8 , оның ішінде цитокинин, ауксин элиситорлары, В1, В2, С, РР витаминдері,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O-9,0, S-3,0, Fe-0,01-0,20, Mn-0,01-0,12, Cu-0,01-0,12, Zn-0,01-0,12, Mo-0,005-0,015, Se-0-0,005, B-0,01-0,15, Co-0,01-0,12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O-5,0-19,0, S-3,0, Fe-0,01-0,20, Mn-0,01-0,12, Cu-0,01-0,12, Zn-0,01-0,12, Mo-0,005-0,015, Se-0-0,005, B-0,01-0,15, Co-0,01-0,12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ВМ-NPK маркалы лигногумат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тұзы-40,0-45,0,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O-5,0-19,0, S-1,5, Fe-0,005-0,1, Mn-0,005-0,06, Cu-0,005-0,06, Zn-0,005-0,06, Mo-0,003-0,008, Se-0-0,002, B-0,01-0,15, Co-0,005-0,06, N-0,1-16,0, P-0,1-24,0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O-9,0, S-3,0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аминқышқылдары-16,5, N-10,7, СаО-0,05, MgO-0,04, Zn-0,003, Fe-0,003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балшығы,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CaО, MgO,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су ерітіндісі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5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12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13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15+00+20+8MgO+Te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17+05+13+6MgO+Te (ES)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MgO-6,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18+08+12+7MgO+Te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O-12, MgO-7,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19+00+19+2MgO+Te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O-19, MgO-2,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20+05+20+2MgO+Te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MgO-2,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22+05+08+8MgO+Te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O-8, MgO-8,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22+05+10+5MgO+Te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MgO-5,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23+05+12+2MgO+Te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O-12, MgO-2,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25+13+00+7,5MgO+Te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-13, MgO-7,5, транс элементтер (бор, мыс, темір, марганец, молибден, мырыш, EDTA, DTPA, EDDHA хелаттары)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26+00+08+8MgO+Te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26+05+08+2MgO+Te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26+05+11+2MgO+Te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27+05+11+2MgO+Te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29+05+08+2MgO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12+05+28+2MgO+Te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20+6+13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19+6+13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19+6+12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16+06+13+2+Te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16+06+12+2+Te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16+06+11+2+Te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15+06+12+2+Te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15+06+11+2+Te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1319,5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14+05+11+2+Te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14+10+18+1,3+Te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Top-dress CRF (N+P+K+MgO+Te) 26+07+10+Te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Granustar CRF (N+P+K+MgO+(Mn)/(Te)) 23+05+09+4MgO+Te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20+20+20+1MgO+Te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20+10+20+2MgO+Te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20+05+10+6MgO+Te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MgO-6,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20+00+20+2MgO+Te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27+15+12+1MgO+Te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12+07+25+8CaO+2MgO+Te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10+52+10+1MgO+Te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18+06+26+3MgO+Te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17+10+17+12CaO+Te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10+10+30+6MgO+Te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12+05+24+2MgO+Te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21+10+10+8CaO+Te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18+18+18+3MgO+Te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10+10+30+3MgO+3CaO+Te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07+12+36+3MgO+Te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11+06+18+2MgO 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14+08+14+3MgO+7CaO+Te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4,5-11-36-5MgO-TЕ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20-10-15-2MgO-TЕ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18-09-29-TЕ маркалы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элементтер (бор, мыс, темір, марганец, молибден, мырыш, EDTA, DTPA, EDDHA хелаттары)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