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ebef" w14:textId="b6fe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10 шілдедегі № 206/2 қаулысы. Павлодар облысының Әділет департаментінде 2019 жылғы 23 тамызда № 6518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4736 болып тіркелген, 2015 жылғы 8 қазанда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С. Батановқа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206/2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252/8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Павлодар облысының ауыл шаруашылығы басқармасы, Павлодар облысы қалалары мен аудандарының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мемлекеттік қызметті көрсету нәтижесі туралы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Start w:name="z13" w:id="11"/>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сәйкес өтінімді электрондық цифрлық қолтаңбамен (бұдан әрі – ЭЦҚ) куәландырылған электрондық құжат нысанында порталға жіберу болып табылады.</w:t>
      </w:r>
    </w:p>
    <w:bookmarkEnd w:id="12"/>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p>
      <w:pPr>
        <w:spacing w:after="0"/>
        <w:ind w:left="0"/>
        <w:jc w:val="both"/>
      </w:pPr>
      <w:r>
        <w:rPr>
          <w:rFonts w:ascii="Times New Roman"/>
          <w:b w:val="false"/>
          <w:i w:val="false"/>
          <w:color w:val="000000"/>
          <w:sz w:val="28"/>
        </w:rPr>
        <w:t>
      Бұл ретте, өтпелі өтінім берген кезде мемлекеттік қызметті көрсету мерзімі күнтізбелік 15 (он бес) күнге ұлғаяды.</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(өтпелі өтінімін) қабылдауын тиісті хабарламаға ЭЦҚ қолдану арқылы қол қойып растайды – 1 (бір) жұмыс күні.</w:t>
      </w:r>
    </w:p>
    <w:p>
      <w:pPr>
        <w:spacing w:after="0"/>
        <w:ind w:left="0"/>
        <w:jc w:val="both"/>
      </w:pPr>
      <w:r>
        <w:rPr>
          <w:rFonts w:ascii="Times New Roman"/>
          <w:b w:val="false"/>
          <w:i w:val="false"/>
          <w:color w:val="000000"/>
          <w:sz w:val="28"/>
        </w:rPr>
        <w:t xml:space="preserve">
      Өтінімнің (өтпелі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сәйкес келмеген жағдайда көрсетілетін қызметті алушыға мемлекеттік көрсетілетін қызметті беруден бас тарту туралы уәжді жауап береді;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мемлекеттік көрсетілетін қызметі беруден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қөрсетілетін қызметті беруден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көрсетілетін қызметті беруден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096"/>
        <w:gridCol w:w="4589"/>
        <w:gridCol w:w="1811"/>
        <w:gridCol w:w="1955"/>
        <w:gridCol w:w="13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(өтпелі өтінімін) қабылдауды тиісті хабарламаға ЭЦҚ қолданып, қол қою арқылы растау – 1 (бір) жұмыс күні.</w:t>
            </w:r>
            <w:r>
              <w:br/>
            </w:r>
            <w:r>
              <w:rPr>
                <w:rFonts w:ascii="Times New Roman"/>
                <w:b w:val="false"/>
                <w:i w:val="false"/>
                <w:color w:val="000000"/>
                <w:sz w:val="20"/>
              </w:rPr>
              <w:t xml:space="preserve">
Өтінімнің (өтпелі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төлем тапсырмасын қалыптастырады және қол қою үшін көрсетілетін қызметті берушінің басшысына жолдайды;</w:t>
            </w:r>
            <w:r>
              <w:br/>
            </w:r>
            <w:r>
              <w:rPr>
                <w:rFonts w:ascii="Times New Roman"/>
                <w:b w:val="false"/>
                <w:i w:val="false"/>
                <w:color w:val="000000"/>
                <w:sz w:val="20"/>
              </w:rPr>
              <w:t xml:space="preserve">
сәйкес келмеген жағдайда мемлекеттік көрсетілетін қызметті беруден бас тарту туралы дәлелді жауап береді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 немесе сәйкес келмеген жағдайда көрсетілетін қызметті алушыға бас тарту туралы дәлелді жауап береді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3"/>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3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 xml:space="preserve">мемлекеттік қызметін көрсетудің бизнес-процестерінің анықтамалығы </w:t>
      </w:r>
    </w:p>
    <w:bookmarkEnd w:id="25"/>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00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