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ae9f" w14:textId="b67a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облыстық әкімдігінің 2019 жылғы 9 тамыздағы № 242/2 қаулысы. Павлодар облысының Әділет департаментінде 2019 жылғы 13 тамызда № 6503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"Павлодар облысының мемлекеттік сатып алу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Ә. А. Арыноваға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"9" тамыздағы</w:t>
            </w:r>
            <w:r>
              <w:br/>
            </w:r>
            <w:r>
              <w:rPr>
                <w:rFonts w:ascii="Times New Roman"/>
                <w:b w:val="false"/>
                <w:i w:val="false"/>
                <w:color w:val="000000"/>
                <w:sz w:val="20"/>
              </w:rPr>
              <w:t>№ 242/2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облысы әкімдігінің күші жойылған кейбір қаулыларының тізбесі</w:t>
      </w:r>
    </w:p>
    <w:bookmarkEnd w:id="5"/>
    <w:bookmarkStart w:name="z8" w:id="6"/>
    <w:p>
      <w:pPr>
        <w:spacing w:after="0"/>
        <w:ind w:left="0"/>
        <w:jc w:val="both"/>
      </w:pPr>
      <w:r>
        <w:rPr>
          <w:rFonts w:ascii="Times New Roman"/>
          <w:b w:val="false"/>
          <w:i w:val="false"/>
          <w:color w:val="000000"/>
          <w:sz w:val="28"/>
        </w:rPr>
        <w:t xml:space="preserve">
      1. 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4919 болып тіркелген, 2016 жылғы 12 ақпанда "Регион.kz" газетінде жарияланған).</w:t>
      </w:r>
    </w:p>
    <w:bookmarkEnd w:id="6"/>
    <w:bookmarkStart w:name="z9" w:id="7"/>
    <w:p>
      <w:pPr>
        <w:spacing w:after="0"/>
        <w:ind w:left="0"/>
        <w:jc w:val="both"/>
      </w:pPr>
      <w:r>
        <w:rPr>
          <w:rFonts w:ascii="Times New Roman"/>
          <w:b w:val="false"/>
          <w:i w:val="false"/>
          <w:color w:val="000000"/>
          <w:sz w:val="28"/>
        </w:rPr>
        <w:t xml:space="preserve">
      2. Павлодар облысы әкімдігінің 2017 жылғы 9 қаңтардағы "Павлодар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қаулысына өзгеріс енгізу туралы"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5360 болып тіркелген, 2017 жылғы 13 ақпанда Қазақстан Республикасы нормативтік құқықтық актілерінің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3. Павлодар облысы әкімдігінің 2017 жылғы 9 тамыздағы "Павлодар облысы әкімдігінің 2016 жылғы 27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15/1 қаулысына өзгеріс енгізу туралы" № 236/5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5599 болып тіркелген, 2017 жылғы 24 тамызда Қазақстан Республикасы нормативтік құқықтық актілерінің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